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2691" w14:textId="dc0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8 тамыздағы № 185 шешімі. Оңтүстік Қазақстан облысының Әділет департаментінде 2014 жылғы 12 тамызда № 2766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1-қосымшасы осы шешімнің 1-қосымшасына сәйкес жаңа редакцияда жазылсын, оның ішінде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9 317 968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8 368 200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9 272 340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67 288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21 684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Б.Мухамеджанов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8 тамыздағы № 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7"/>
        <w:gridCol w:w="635"/>
        <w:gridCol w:w="7835"/>
        <w:gridCol w:w="206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9 317 968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895 704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06"/>
        <w:gridCol w:w="808"/>
        <w:gridCol w:w="847"/>
        <w:gridCol w:w="6725"/>
        <w:gridCol w:w="20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9 272 340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244 766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205 901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106 013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85 667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  жекешелендіруден кейінгі қызмет және осыған байланысты дауларды  реттеу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409 870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401 963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401 963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401 552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4 212 285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2 296 066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2 290 027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2 190 874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1 221 028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86 845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361 833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331 489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29 064 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1 976 189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1 168 219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7 548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4 149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1 142 089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жобалау, дамыту, жайластыру және (немесе) сатып алу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815 264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5 974 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110 945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396 885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175 547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150 300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89 979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76 483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42 668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34 384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8 284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 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12 246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8 151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16 124 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55 414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37 915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10 935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1 423 088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1 410 174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786 689 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 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