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8922" w14:textId="7d88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жергілікті бюджет қаражаты есебінен ұйымдастыру және оның көлемі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2014 жылғы 25 ақпандағы № 72 қаулысы. Оңтүстік Қазақстан облысының Әділет департаментінде 2014 жылғы 6 наурызда № 2559 болып тіркелді. Қолданылу мерзімінің аяқталуына байланысты күші жойылды - (Оңтүстік Қазақстан облысы Кентау қаласы әкімдігінің 2014 жылғы 29 желтоқсандағы № 01-3-1/9025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Кентау қаласы әкімдігінің 29.12.2014 № 01-3-1/9025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 ережесінің </w:t>
      </w:r>
      <w:r>
        <w:rPr>
          <w:rFonts w:ascii="Times New Roman"/>
          <w:b w:val="false"/>
          <w:i w:val="false"/>
          <w:color w:val="000000"/>
          <w:sz w:val="28"/>
        </w:rPr>
        <w:t>7 тармағына</w:t>
      </w:r>
      <w:r>
        <w:rPr>
          <w:rFonts w:ascii="Times New Roman"/>
          <w:b w:val="false"/>
          <w:i w:val="false"/>
          <w:color w:val="000000"/>
          <w:sz w:val="28"/>
        </w:rPr>
        <w:t xml:space="preserve"> сәйкес,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жылы ақылы қоғамдық жұмыстар жүргізілетін ұйымдардың тізбесі, қоғамдық жұмыстардың түрлері, көлемі және оларды қаржыландырудың көздері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Оңтүстік Қазақстан облысы  Кентау қаласы әкімдігінің 27.06.2014 </w:t>
      </w:r>
      <w:r>
        <w:rPr>
          <w:rFonts w:ascii="Times New Roman"/>
          <w:b w:val="false"/>
          <w:i w:val="false"/>
          <w:color w:val="000000"/>
          <w:sz w:val="28"/>
        </w:rPr>
        <w:t>№ 258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Е.Бектаевқа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Кентау қаласының әкімі                     Ә.Мақұлбаев</w:t>
      </w:r>
    </w:p>
    <w:bookmarkStart w:name="z6" w:id="1"/>
    <w:p>
      <w:pPr>
        <w:spacing w:after="0"/>
        <w:ind w:left="0"/>
        <w:jc w:val="both"/>
      </w:pPr>
      <w:r>
        <w:rPr>
          <w:rFonts w:ascii="Times New Roman"/>
          <w:b w:val="false"/>
          <w:i w:val="false"/>
          <w:color w:val="000000"/>
          <w:sz w:val="28"/>
        </w:rPr>
        <w:t>
Кентау қаласы әкімдігінің</w:t>
      </w:r>
      <w:r>
        <w:br/>
      </w:r>
      <w:r>
        <w:rPr>
          <w:rFonts w:ascii="Times New Roman"/>
          <w:b w:val="false"/>
          <w:i w:val="false"/>
          <w:color w:val="000000"/>
          <w:sz w:val="28"/>
        </w:rPr>
        <w:t>
2014 жылғы 25 ақпандағы</w:t>
      </w:r>
      <w:r>
        <w:br/>
      </w:r>
      <w:r>
        <w:rPr>
          <w:rFonts w:ascii="Times New Roman"/>
          <w:b w:val="false"/>
          <w:i w:val="false"/>
          <w:color w:val="000000"/>
          <w:sz w:val="28"/>
        </w:rPr>
        <w:t>
№ 72 қаулысымен бекітілген</w:t>
      </w:r>
    </w:p>
    <w:bookmarkEnd w:id="1"/>
    <w:p>
      <w:pPr>
        <w:spacing w:after="0"/>
        <w:ind w:left="0"/>
        <w:jc w:val="left"/>
      </w:pPr>
      <w:r>
        <w:rPr>
          <w:rFonts w:ascii="Times New Roman"/>
          <w:b/>
          <w:i w:val="false"/>
          <w:color w:val="000000"/>
        </w:rPr>
        <w:t xml:space="preserve"> 2014 жылы ақылы қоғамдық жұмыстар жүргізілетін ұйымдардың тізбесі, қоғамдық жұмыстардың түрлері, көлемі және олардың қаржыландырудың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950"/>
        <w:gridCol w:w="3188"/>
        <w:gridCol w:w="2153"/>
        <w:gridCol w:w="1904"/>
        <w:gridCol w:w="1905"/>
      </w:tblGrid>
      <w:tr>
        <w:trPr>
          <w:trHeight w:val="13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жұмыстардың түрлері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жұмыстардың көлемі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қатысушылар саны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7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«Кентау қалалық тұрғын-үй коммуналдық шаруашылығы, жолаушылар көлігі және автомобиль жолдары бөлімі»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көркейту және санитарлық- тазалық жұмыстарын жүргізу, негізгі еңбек индикаторларын анықтау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 м2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13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«Байылдыр ауыл әкімінің аппараты»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көркейту және санитарлық- тазалық жұмыстарын жүргізу, негізгі еңбек индикаторларын анықтау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 м2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«Ащысай ауыл әкімінің аппараты»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жұмыстарды ұйымдастыруға көмектесу, көгалдандыру, ағаш отырғызу жұмыстарын жүргізу, негізгі еңбек индикаторларын анықтау.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 м2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«Хантағы ауыл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әлеуметтік маңызы бар жұмыстарды ұйымдастыруға көмектесу, көгалдандыру, көркейту және санитарлық – тазалық жұмыстарын жүргізу, негізгі еңбек индикаторларын анықтау.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 м2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2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«Қарнақ ауыл әкімінің аппараты»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аумақтарын жинау, қоқыстарын тазалау. Ағаш отырғызу, оны күту, әктеу, негізгі еңбек индикаторларын анықтау.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 м2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«Кентау қалалық жұмыспен қамту және әлеуметтік бағдарламалар бөлімі»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әлеуметтік маңызы бар жұмыстарды ұйымдастыруға, құжаттарды өңдеу және сақтауға дайындауда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Ішкі Істер Департаментінің «Кентау қаласының ішкі істер бөлімі»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сақтауға, құжаттарды өңдеу және сақтауға дайындауда көмек көрсету, учаскелік полиция инспекторларының жұмыстарына, бұрын соттылығы бар және шартты түрде босатылған тұлғаларға, Кентау қалалық қылмыстық атқару инспекциясының есебінде тұрған, пробациялық бақылау қойылған шартты сотталғандарға қатысты жеке басын және өмір сүру жағдайын зерттеудің нәтижесінде әлеуметтік карта түзуге көмектесу.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Оңтүстік Қазақстан облысы бойынша Салық Департаментінің «Кентау қаласы бойынша салық басқармасы»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сақтауға дайындауда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 ішкі саясат бөлімінің «Жастар орталығы» коммуналдық мемлекеттік мекеме</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жұмыстарды ұйымдастыруда жастармен жұмыс жүргізуге, қоғамдық іс-шараларды ұйымдастыруға, халық арасында әлеуметтік сауалнама жүргізуде, құжаттарды өңдеу және сақтауға дайындауда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«Кентау қалалық ішкі саясат бөлімі»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жұмыстарды, қоғамдық іс-шараларды ұйымдастыруда жастармен жұмыс жүргізуге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«Кентау қаласы әкімінің аппараты»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сақтауға дайындауда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«Ш.Қалдаяқов атындағы мәдениет сарайы» мемлекеттік коммуналдық қазыналық кәсіпорыны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көркейту және санитарлық-тазалық жұмыстарын жүргізу, қоғамдық іс-шараларға дайындық жұмыстарды, әлеуметтік маңызы бар жұмыстарды ұйымдастыруда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«Кентау қалалық құрылыс бөлімі»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сақтауға дайындауға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«Кентау қалалық сәулет және қала құрылыс бөлімі»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түгендеу және мекенжай анықтау жұмыстарына, құжаттарды өңдеу және сақтауға дайындауда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 жұмыспен қамту және әлеуметтік бағдарламалар бөлімінің «Кентау қаласы жұмыспен қамту орталығы» коммуналдық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әлеуметтік маңызы бар жұмыстарды ұйымдастыруға көмектесу, құжаттарды өңдеу және сақтауға дайындауда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««Кентау», «Кентау шұғыласы» қалалық газеттердің редакциясы» жауапкершілігі шектелген серіктестік</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жұмыстарды ұйымдастыруға көмектесу.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«Қалалық экономика және қаржы бөлімі»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әлеуметтік маңызы бар жұмыстарды ұйымдастыруға, құжаттарды өңдеу және сақтауға дайындауда көмек көрсету.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«Кентау қалалық ветеринария бөлімі»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мен оған қарасты ауылдарда тоқсан сайын ауыл шаруашылығы жануарларының санын нақтылауға, құжаттарды өңдеу және сақтауға дайындауда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Әділет департаменті «Кентау қаласының Әділет басқармасы»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әлеуметтік маңызы да жұмыстарды ұйымдастыруға, құжаттарды өңдеу және сақтауға дайындауда көмек көрсету.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сағат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әкімдігі «Кентау қаласы тұрғын үй инспекциясы» мемлекеттік мекемесі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көп қабатты тұрғын үйлерді кондоминиум объектілеріне тіркеу үшін түсіндірме жұмыстарын жүргізуге, құжаттарды өңдеу және сақтауға дайындауда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9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Қорғаныс министрлігінің «Оңтүстік Қазақстан облысы Кентау қаласының қорғаныс істері жөніндегі бөлімі» республикалық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қатарына шақырушыларды хабардар ету, жеке істерін толтыру, шақырудан бас тартқан шақырушыларды іздеу жұмыстарына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«Кентау қалалық дене шынықтыру және спорт бөлімі» мемлекеттік мекемесі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әлеуметтік маңызы бар жұмыстарды ұйымдастыруға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 сағат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адам</w:t>
            </w:r>
          </w:p>
        </w:tc>
      </w:tr>
    </w:tbl>
    <w:p>
      <w:pPr>
        <w:spacing w:after="0"/>
        <w:ind w:left="0"/>
        <w:jc w:val="both"/>
      </w:pPr>
      <w:r>
        <w:rPr>
          <w:rFonts w:ascii="Times New Roman"/>
          <w:b w:val="false"/>
          <w:i w:val="false"/>
          <w:color w:val="000000"/>
          <w:sz w:val="28"/>
        </w:rPr>
        <w:t>      Ескертпе: қоғамдық жұмыстардың нақты жағдайлары жұмыс берушімен және қоғамдық жұмысқа қатысатын азаматтың арасында жасалатын еңбек шартында көзделеді.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