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21a8" w14:textId="b932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19 желтоқсандағы № 36/216-V шешімі. Оңтүстік Қазақстан облысының Әділет департаментінде 2015 жылғы 20 қаңтарда № 2964 болып тіркелді. Күші жойылды - Оңтүстік Қазақстан облысы Арыс қалалық мәслихатының 2017 жылғы 9 ақпандағы № 10/66-VI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Оңтүстік Қазақстан облысы Арыс қалалық мәслихатының 09.02.2017 № 10/66-VI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47-бабының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Арыс қаласының меншік нысаны мен ведомстволық бағыныстылығына қарамастан, барлық білім беру ұйымдарының күндізгі оқы нысаны бойынша білім алушылары мен тәрбиеленушілеріне қоғамдық көлікте (таксиден басқа) жеңілдікпен жол жүрулеріне іс жүзіндегі тарифтің 50 пайызы көлемінде жолақысына жеңілдік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