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727fd" w14:textId="83727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2013 жылғы 19 желтоқсандағы № 23/126-V "2014-2016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қалалық мәслихатының 2014 жылғы 14 тамыздағы № 32/184-V шешімі. Оңтүстік Қазақстан облысының Әділет департаментінде 2014 жылғы 20 тамызда № 2790 болып тіркелді. Қолданылу мерзімінің аяқталуына байланысты күші жойылды - (Оңтүстік Қазақстан облысы Арыс қалалық мәслихатының 2015 жылғы 5 қаңтардағы № 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Арыс қалалық мәслихатының 05.01.2015 № 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2014 жылғы 30 шілдедегі № 29/226-V «Оңтүстік Қазақстан облыстық мәслихатының 2013 жылғы 10 желтоқсандағы № 21/172-V «2014-2016 жылдарға арналған облыстық бюджет туралы» шешіміне өзгерістер енгізу туралы» Нормативтік құқықтық актілерді мемлекеттік тіркеу тізілімінде № 2747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Арыс қалалық мәслихатының 2013 жылғы 19 желтоқсандағы № 23/126-V «2014-2016 жылдарға арналған қалалық бюджет туралы» (Нормативтік құқықтық актілерді мемлекеттік тіркеу тізілімінде № 2489 тіркелген, 2014 жылдың 18 қаңтардағы «Арыс ақиқаты»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Арыс қаласының 2014-2016 жылдарға арналған қалалық бюджеті тиісінше 1, 2 және 3 қосымшаларға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7 113 587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1 087 563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6 342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18 683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6 000 999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7 067 918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3 881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5 556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1 675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75 239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75 239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-33 451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33 451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5 556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1 768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29 663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2014 жылы облыстық бюджетке қалалық бюджеттен жеке табыс салығынан және әлеуметтік салықтан 53,2 пайыз мөлшерінде бөлу нормативтері белгіленсін.».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 төрағасы           Қ.Өтегенов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14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32/184-V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23/126-V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705"/>
        <w:gridCol w:w="702"/>
        <w:gridCol w:w="7767"/>
        <w:gridCol w:w="212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7113587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1087563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340125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340125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269996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269996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411252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341185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23131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45722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55167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35679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өзге де салық түсімдері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7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18683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18683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18683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6000999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6000999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28"/>
        <w:gridCol w:w="710"/>
        <w:gridCol w:w="808"/>
        <w:gridCol w:w="7113"/>
        <w:gridCol w:w="211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7067918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271049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242269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18615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18335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137088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80294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34084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22710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86566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85766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10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инвестициялардың, бюджеттiк инвестициялық жобаның техникалық-экономикалық негiздемесiне экономикалық сараптамасы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23310</w:t>
            </w:r>
          </w:p>
        </w:tc>
      </w:tr>
      <w:tr>
        <w:trPr>
          <w:trHeight w:val="10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22855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</w:t>
            </w:r>
          </w:p>
        </w:tc>
      </w:tr>
      <w:tr>
        <w:trPr>
          <w:trHeight w:val="7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38284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38284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38284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38284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4246911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576693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22148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12357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554545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65449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489096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3118990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3118990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3073827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551228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150607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7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14489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75845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400621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400621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264490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220847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217047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10582</w:t>
            </w:r>
          </w:p>
        </w:tc>
      </w:tr>
      <w:tr>
        <w:trPr>
          <w:trHeight w:val="10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12324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20009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106037</w:t>
            </w:r>
          </w:p>
        </w:tc>
      </w:tr>
      <w:tr>
        <w:trPr>
          <w:trHeight w:val="8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9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43643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43643</w:t>
            </w:r>
          </w:p>
        </w:tc>
      </w:tr>
      <w:tr>
        <w:trPr>
          <w:trHeight w:val="7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23540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883047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704411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116944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сейсмоқауіпті өңірлерінде орналасқан тұрғын үйлердің сейсмотұрақтылығын қолдауға бағытталған іс-шаралар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37114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16465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581086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567943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37727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37727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</w:t>
            </w:r>
          </w:p>
        </w:tc>
      </w:tr>
      <w:tr>
        <w:trPr>
          <w:trHeight w:val="5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11642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140909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135998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33151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19840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82825</w:t>
            </w:r>
          </w:p>
        </w:tc>
      </w:tr>
      <w:tr>
        <w:trPr>
          <w:trHeight w:val="4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676756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250912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50607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50607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200305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200305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310678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109197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94388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8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201481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201481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59667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40138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34844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19529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</w:p>
        </w:tc>
      </w:tr>
      <w:tr>
        <w:trPr>
          <w:trHeight w:val="6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55499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20335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35164</w:t>
            </w:r>
          </w:p>
        </w:tc>
      </w:tr>
      <w:tr>
        <w:trPr>
          <w:trHeight w:val="9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19049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69211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69211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66211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66211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209973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30378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30378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35368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38307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23652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102375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102375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102375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54100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10153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43947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</w:t>
            </w:r>
          </w:p>
        </w:tc>
      </w:tr>
      <w:tr>
        <w:trPr>
          <w:trHeight w:val="5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35333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168532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78312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46211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44009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166031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10942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155089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133387</w:t>
            </w:r>
          </w:p>
        </w:tc>
      </w:tr>
      <w:tr>
        <w:trPr>
          <w:trHeight w:val="8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56155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</w:t>
            </w:r>
          </w:p>
        </w:tc>
      </w:tr>
      <w:tr>
        <w:trPr>
          <w:trHeight w:val="10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21503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бюджеттiк кредиттеу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75239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75239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Мемлекеттiң қаржы активтерiн сатудан түсетiн түсiмдер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75239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75239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75239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(профицитi)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-33451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(профицитiн пайдалану)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29663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29663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14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32/184-V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23/126-V 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709"/>
        <w:gridCol w:w="707"/>
        <w:gridCol w:w="7877"/>
        <w:gridCol w:w="200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5748261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1154066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335205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335205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268193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268193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480811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402764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25663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51073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60294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40062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өзге де салық түсімдері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20178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20178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20178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4567912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4567912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27"/>
        <w:gridCol w:w="748"/>
        <w:gridCol w:w="748"/>
        <w:gridCol w:w="7239"/>
        <w:gridCol w:w="201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5710351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269161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245494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16149</w:t>
            </w:r>
          </w:p>
        </w:tc>
      </w:tr>
      <w:tr>
        <w:trPr>
          <w:trHeight w:val="5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86337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56263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86745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22522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22522</w:t>
            </w:r>
          </w:p>
        </w:tc>
      </w:tr>
      <w:tr>
        <w:trPr>
          <w:trHeight w:val="10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22222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</w:p>
        </w:tc>
      </w:tr>
      <w:tr>
        <w:trPr>
          <w:trHeight w:val="7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15649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15649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15649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15649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4241798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168066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168066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68426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2983227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2983227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2938273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1090505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181921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50868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15506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103232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908584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908584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244960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217167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213101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</w:t>
            </w:r>
          </w:p>
        </w:tc>
      </w:tr>
      <w:tr>
        <w:trPr>
          <w:trHeight w:val="9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11368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120513</w:t>
            </w:r>
          </w:p>
        </w:tc>
      </w:tr>
      <w:tr>
        <w:trPr>
          <w:trHeight w:val="7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</w:tr>
      <w:tr>
        <w:trPr>
          <w:trHeight w:val="7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27793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27793</w:t>
            </w:r>
          </w:p>
        </w:tc>
      </w:tr>
      <w:tr>
        <w:trPr>
          <w:trHeight w:val="7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23184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333412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78233</w:t>
            </w:r>
          </w:p>
        </w:tc>
      </w:tr>
      <w:tr>
        <w:trPr>
          <w:trHeight w:val="6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25155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25155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45606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45606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150482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150482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14058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136424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104697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104697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14057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58224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330661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112622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102622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89288</w:t>
            </w:r>
          </w:p>
        </w:tc>
      </w:tr>
      <w:tr>
        <w:trPr>
          <w:trHeight w:val="6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</w:t>
            </w:r>
          </w:p>
        </w:tc>
      </w:tr>
      <w:tr>
        <w:trPr>
          <w:trHeight w:val="7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60199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38157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32974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22042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22359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13994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34151</w:t>
            </w:r>
          </w:p>
        </w:tc>
      </w:tr>
      <w:tr>
        <w:trPr>
          <w:trHeight w:val="7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18477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15224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39241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39241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39241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39241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52891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52891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27749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14187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25142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28937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28937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19999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57853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57853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57853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84685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75448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51887</w:t>
            </w:r>
          </w:p>
        </w:tc>
      </w:tr>
      <w:tr>
        <w:trPr>
          <w:trHeight w:val="9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22758</w:t>
            </w:r>
          </w:p>
        </w:tc>
      </w:tr>
      <w:tr>
        <w:trPr>
          <w:trHeight w:val="3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23561</w:t>
            </w:r>
          </w:p>
        </w:tc>
      </w:tr>
      <w:tr>
        <w:trPr>
          <w:trHeight w:val="5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23561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бюджеттiк кредиттеу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жерден берілген бюджеттік кредиттерді өтеу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37910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37910</w:t>
            </w:r>
          </w:p>
        </w:tc>
      </w:tr>
      <w:tr>
        <w:trPr>
          <w:trHeight w:val="3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Мемлекеттiң қаржы активтерiн сатудан түсетiн түсiмдер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37910</w:t>
            </w:r>
          </w:p>
        </w:tc>
      </w:tr>
      <w:tr>
        <w:trPr>
          <w:trHeight w:val="5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37910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(профицитi)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(профицитiн пайдалану)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14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32/184-V 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23/126-V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бюджеттік бағдарламалар бөлінісінде 2014 жылға арналған қалалық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743"/>
        <w:gridCol w:w="767"/>
        <w:gridCol w:w="768"/>
        <w:gridCol w:w="896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5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49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6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57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49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5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6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7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5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14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32/184-V шешіміне 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23/126-V шешіміне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2014-2016 жылдарға арналған қалалық бюджетте әрбір ауылдық округтің бюджеттік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614"/>
        <w:gridCol w:w="701"/>
        <w:gridCol w:w="701"/>
        <w:gridCol w:w="2708"/>
        <w:gridCol w:w="1125"/>
        <w:gridCol w:w="1125"/>
        <w:gridCol w:w="1220"/>
        <w:gridCol w:w="1274"/>
        <w:gridCol w:w="1274"/>
        <w:gridCol w:w="1274"/>
        <w:gridCol w:w="132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сомасы, мың теңге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тізбесі</w:t>
            </w:r>
          </w:p>
        </w:tc>
      </w:tr>
      <w:tr>
        <w:trPr>
          <w:trHeight w:val="3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Ақдала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Дермене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Қожатоғай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Монтай тас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Жиделі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Байырқұм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14258</w:t>
            </w:r>
          </w:p>
        </w:tc>
      </w:tr>
      <w:tr>
        <w:trPr>
          <w:trHeight w:val="8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14258</w:t>
            </w:r>
          </w:p>
        </w:tc>
      </w:tr>
      <w:tr>
        <w:trPr>
          <w:trHeight w:val="6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14258</w:t>
            </w:r>
          </w:p>
        </w:tc>
      </w:tr>
      <w:tr>
        <w:trPr>
          <w:trHeight w:val="6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14108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