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ceb4" w14:textId="d46c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2013 жылғы 19 желтоқсандағы № 23/126-V "2014-2016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2014 жылғы 23 қаңтардағы № 24/136-V шешімі. Оңтүстік Қазақстан облысының Әділет департаментінде 2014 жылғы 28 қаңтарда № 2508 болып тіркелді. Қолданылу мерзімінің аяқталуына байланысты күші жойылды - (Оңтүстік Қазақстан облысы Арыс қалалық мәслихатының 2015 жылғы 5 қаңтардағы № 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Арыс қалалық мәслихатының 05.01.2015 № 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15 қаңтардағы № 23/192-V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2499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Арыс қалалық мәслихатының 2013 жылғы 19 желтоқсандағы № 23/126-V «2014-2016 жылдарға арналған қалалық бюджет туралы» (Нормативтік құқықтық актілерді мемлекеттік тіркеу тізілімінде № 2489 тіркелген, 2014 жылдың 18 қаңтардағы «Арыс ақиқаты»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Арыс қаласының 2014-2016 жылдарға арналған қалалық бюджеті тиісінше 1, 2 және 3 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6 815 315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1 050 833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5 653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18 683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5 740 146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6 815 315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12 215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13 890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1 675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-12 215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12 215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13 890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1 675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Г.Кумарбеков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Т.Тулбасиев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24/136-V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23/126-V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71"/>
        <w:gridCol w:w="650"/>
        <w:gridCol w:w="8042"/>
        <w:gridCol w:w="2067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6815315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1050833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310375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310375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248327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248327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427450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355185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47289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55827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5740146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5740146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29"/>
        <w:gridCol w:w="710"/>
        <w:gridCol w:w="730"/>
        <w:gridCol w:w="7304"/>
        <w:gridCol w:w="199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6815315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265069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135483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34084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24366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23203</w:t>
            </w:r>
          </w:p>
        </w:tc>
      </w:tr>
      <w:tr>
        <w:trPr>
          <w:trHeight w:val="10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33664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4267194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553808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553808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67806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2978637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2978637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2933797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734749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568698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568698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243418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197798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</w:t>
            </w:r>
          </w:p>
        </w:tc>
      </w:tr>
      <w:tr>
        <w:trPr>
          <w:trHeight w:val="10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105261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нысынында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45620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764969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601616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581943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567943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41780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121573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724768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302386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42081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300698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197588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197588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37738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218197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36625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63913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55485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121285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21503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бюджеттiк кредиттеу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Мемлекеттiң қаржы активтерiн сатудан түсетiн түсiмдер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(профицитi)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-12215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(профицитiн пайдалану)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24/136-V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23/126-V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5"/>
        <w:gridCol w:w="702"/>
        <w:gridCol w:w="7884"/>
        <w:gridCol w:w="2009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5801367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1265063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362021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362021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289649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289649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453662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4507918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4507918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28"/>
        <w:gridCol w:w="729"/>
        <w:gridCol w:w="729"/>
        <w:gridCol w:w="7231"/>
        <w:gridCol w:w="205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5801367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325989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284014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91802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22750</w:t>
            </w:r>
          </w:p>
        </w:tc>
      </w:tr>
      <w:tr>
        <w:trPr>
          <w:trHeight w:val="10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3730449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69088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3004472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3004472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2959172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556739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193234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265219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239176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234825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</w:t>
            </w:r>
          </w:p>
        </w:tc>
      </w:tr>
      <w:tr>
        <w:trPr>
          <w:trHeight w:val="9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137975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нысынында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26043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23498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932749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796034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796034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Cумен жабдықтау және су бұру жүйелерін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476992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120025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90737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23585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29244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25725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20902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77961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23845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бюджеттiк кредиттеу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жерден берілген бюджеттік кредиттерді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Мемлекеттiң қаржы активтерiн сатудан түсетiн түсiмдер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(профицитi)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(профицитiн пайдалану)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24/136-V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23/126-V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2014 жылға арналған қалалық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26"/>
        <w:gridCol w:w="729"/>
        <w:gridCol w:w="690"/>
        <w:gridCol w:w="930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