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7bc8" w14:textId="54f7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қалалық мәслихатының 2013 жылғы 24 желтоқсандағы № 30/190-5с "2014-2016 жылдарға арналған Шымкент қаласының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2014 жылғы 3 қарашадағы № 42/288-5c шешімі. Оңтүстік Қазақстан облысының Әділет департаментінде 2014 жылғы 6 қарашада № 2867 болып тіркелді. Қолданылу мерзімінің аяқталуына байланысты күші жойылды - (Оңтүстік Қазақстан облысы Шымкент қалалық мәслихатының 2015 жылғы 13 қаңтардағы № 1-12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Шымкент қалалық мәслихатының 13.01.2015 № 1-12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мәслихаттың 2014 жылғы 24 қазандағы № 32/252-V «Оңтүстік Қазақстан облыстық мәслихатының 2013 жылғы 10 желтоқсандағы № 21/172-V «2014-2016 жылдарға арналған облыстық бюджет туралы» шешіміне өзгерістер енгізу туралы» Нормативтік құқықтық актілерді мемлекеттік тіркеу тізілімінде № 2850 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Шымкент қалалық мәслихатының 2013 жылғы 24 желтоқсандағы № 30/190-5с «2014-2016 жылдарға арналған Шымкент қаласының бюджеті туралы» (Нормативтік құқықтық актілерді мемлекеттік тіркеу тізілімінде № 2476 тіркелген, 2014 жылғы 10 қаңтардағы «Шымкент келбеті»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«2014-2016 жылдарға арналған Шымкент қаласының бюджеті тиісінше 1, 2 және 3 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73 899 088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36 342 901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321 503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2 326 854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34 907 830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75 292 503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210 067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-1 603 482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1 603 482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сегізінші абзацы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 жол картасы шеңберінде білім беру объектілерін күрделі жөндеуге – 125 431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абзацпен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«оқулықтарды сатып алуға – 76 395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абзацпен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 жол картасы шеңберінде мәдениет объектілерін жөндеуге – 666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 объектілерін салу және реконструкциялауға – 1 591 200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коммуналдық тұрғын үй қорының тұрғын үйін жобалау, салу және (немесе) сатып алуға – 7 015 075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«инженерлік коммуникациялық инфрақұрылымды жобалау, дамыту, жайластыру және (немесе) сатып алуға – 1 402 983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«коммуналдық шаруашылықты дамытуға – 2 093 468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«сумен жабдықтау және су бұру жүйелерін дамытуға – 1 837 993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«қаланы және елді мекендерді көркейтуді дамытуға – 2 450 215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«спорт және туризм объектілерін дамытуға – 41 651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«газ тасымалдау жүйесін дамытуға – 2 905 310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«көлік инфрақұрылымын дамытуға – 1 452 470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абзацпен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«жылу-энергетикалық жүйесін дамытуға – 5 000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рекдакцияда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Қала әкімдігінің 2014 жылға арналған резерві 299 606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рекдакцияда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2014 жылға арналған қала бюджетінде қала ауқымындағы төтенше жағдайлардың алдын алу және жоюға – 131 064 мың теңге қарастырылғаны ескерілсін.».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Ғ.Ахметбаев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Н.Бекназаров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42/288-5с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30/190-5с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5"/>
        <w:gridCol w:w="7486"/>
        <w:gridCol w:w="2341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73 899 088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36 342 901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13 352 478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13 352 478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10 224 035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10 224 035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4 345 253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2 759 453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539 016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1 046 604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7 825 064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7 246 538</w:t>
            </w:r>
          </w:p>
        </w:tc>
      </w:tr>
      <w:tr>
        <w:trPr>
          <w:trHeight w:val="7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162 900</w:t>
            </w:r>
          </w:p>
        </w:tc>
      </w:tr>
      <w:tr>
        <w:trPr>
          <w:trHeight w:val="7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351 739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63 887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9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595 586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595 586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321 503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93 129</w:t>
            </w:r>
          </w:p>
        </w:tc>
      </w:tr>
      <w:tr>
        <w:trPr>
          <w:trHeight w:val="7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</w:t>
            </w:r>
          </w:p>
        </w:tc>
      </w:tr>
      <w:tr>
        <w:trPr>
          <w:trHeight w:val="7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7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83 856</w:t>
            </w:r>
          </w:p>
        </w:tc>
      </w:tr>
      <w:tr>
        <w:trPr>
          <w:trHeight w:val="7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4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4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шығыстар сметасынан)ұсталатын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</w:p>
        </w:tc>
      </w:tr>
      <w:tr>
        <w:trPr>
          <w:trHeight w:val="25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200 990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200 990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2 326 854</w:t>
            </w:r>
          </w:p>
        </w:tc>
      </w:tr>
      <w:tr>
        <w:trPr>
          <w:trHeight w:val="7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1 919 499</w:t>
            </w:r>
          </w:p>
        </w:tc>
      </w:tr>
      <w:tr>
        <w:trPr>
          <w:trHeight w:val="7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1 919 499</w:t>
            </w:r>
          </w:p>
        </w:tc>
      </w:tr>
      <w:tr>
        <w:trPr>
          <w:trHeight w:val="7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407 355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374 355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34 907 830</w:t>
            </w:r>
          </w:p>
        </w:tc>
      </w:tr>
      <w:tr>
        <w:trPr>
          <w:trHeight w:val="7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34 907 830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34 907 830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46"/>
        <w:gridCol w:w="769"/>
        <w:gridCol w:w="730"/>
        <w:gridCol w:w="6886"/>
        <w:gridCol w:w="234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75 292 503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547 020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436 063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17 458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15 946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169 545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131 064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26 065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12 416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249 060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240 226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14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100 480</w:t>
            </w:r>
          </w:p>
        </w:tc>
      </w:tr>
      <w:tr>
        <w:trPr>
          <w:trHeight w:val="18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10 862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175 336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44 272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44 272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44 272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131 064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131 064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131 064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458 824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23 527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23 527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23 527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435 297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435 297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435 297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34 413 240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6 936 059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6 936 059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481 232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6 454 827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18 489 497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18 489 497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17 760 440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729 057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39 399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39 399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39 399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8 948 285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3 237 184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41 846</w:t>
            </w:r>
          </w:p>
        </w:tc>
      </w:tr>
      <w:tr>
        <w:trPr>
          <w:trHeight w:val="14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525 210</w:t>
            </w:r>
          </w:p>
        </w:tc>
      </w:tr>
      <w:tr>
        <w:trPr>
          <w:trHeight w:val="8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160 415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2 509 713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5 711 101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5 711 101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1 489 645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1 350 374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1 289 441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100 009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186 258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22 331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204 026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4 802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109 700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78 636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405 179</w:t>
            </w:r>
          </w:p>
        </w:tc>
      </w:tr>
      <w:tr>
        <w:trPr>
          <w:trHeight w:val="18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178 500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60 933</w:t>
            </w:r>
          </w:p>
        </w:tc>
      </w:tr>
      <w:tr>
        <w:trPr>
          <w:trHeight w:val="16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60 933</w:t>
            </w:r>
          </w:p>
        </w:tc>
      </w:tr>
      <w:tr>
        <w:trPr>
          <w:trHeight w:val="8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139 271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139 271</w:t>
            </w:r>
          </w:p>
        </w:tc>
      </w:tr>
      <w:tr>
        <w:trPr>
          <w:trHeight w:val="18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106 365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9 425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саласын жақсарту жөніндегі іс-шаралар жоспарын іске асыру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5 113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27 464 917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13 632 540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125 431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125 431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12 344 936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10 042 516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2 302 420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31 764</w:t>
            </w:r>
          </w:p>
        </w:tc>
      </w:tr>
      <w:tr>
        <w:trPr>
          <w:trHeight w:val="14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31 764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1 117 760</w:t>
            </w:r>
          </w:p>
        </w:tc>
      </w:tr>
      <w:tr>
        <w:trPr>
          <w:trHeight w:val="7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169 100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9 776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216 313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55 035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156 373</w:t>
            </w:r>
          </w:p>
        </w:tc>
      </w:tr>
      <w:tr>
        <w:trPr>
          <w:trHeight w:val="14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9 218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437 592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Көппәтерлі үйлерге энергетикалық аудит жүргізуге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5 187 834</w:t>
            </w:r>
          </w:p>
        </w:tc>
      </w:tr>
      <w:tr>
        <w:trPr>
          <w:trHeight w:val="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5 187 834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200 810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2 129 813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2 857 211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8 644 543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2 305 569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651 864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1 653 705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2 628 514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2 628 514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3 710 460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114 186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455 400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1 508 412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1 613 462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3 446 932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798 682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227 933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86 107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141 826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542 478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542 478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2 167 633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2 116 615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17 219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2 877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1 879 008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49 197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168 314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240 194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149 714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124 609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25 105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90 480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58 419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32 061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240 423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39 572</w:t>
            </w:r>
          </w:p>
        </w:tc>
      </w:tr>
      <w:tr>
        <w:trPr>
          <w:trHeight w:val="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17 234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17 322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200 851</w:t>
            </w:r>
          </w:p>
        </w:tc>
      </w:tr>
      <w:tr>
        <w:trPr>
          <w:trHeight w:val="18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149 803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45 147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3 088 615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3 088 615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3 088 615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94 792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2 993 823</w:t>
            </w:r>
          </w:p>
        </w:tc>
      </w:tr>
      <w:tr>
        <w:trPr>
          <w:trHeight w:val="14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387 626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150 052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113 614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168 231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168 231</w:t>
            </w:r>
          </w:p>
        </w:tc>
      </w:tr>
      <w:tr>
        <w:trPr>
          <w:trHeight w:val="8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70 120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48 846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22 811</w:t>
            </w:r>
          </w:p>
        </w:tc>
      </w:tr>
      <w:tr>
        <w:trPr>
          <w:trHeight w:val="14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16 454</w:t>
            </w:r>
          </w:p>
        </w:tc>
      </w:tr>
      <w:tr>
        <w:trPr>
          <w:trHeight w:val="9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424 743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424 743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75 017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70 017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349 726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46 924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258 480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44 322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2 860 687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2 782 793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2 782 793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1 539 400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1 243 393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77 894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77 894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74 884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343 909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37 453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35 012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306 456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306 456</w:t>
            </w:r>
          </w:p>
        </w:tc>
      </w:tr>
      <w:tr>
        <w:trPr>
          <w:trHeight w:val="25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6 850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299 606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14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132 822</w:t>
            </w:r>
          </w:p>
        </w:tc>
      </w:tr>
      <w:tr>
        <w:trPr>
          <w:trHeight w:val="14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57 903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210 067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-1 603 482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1 603 482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42/288-5с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30/190-5с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699"/>
        <w:gridCol w:w="700"/>
        <w:gridCol w:w="7562"/>
        <w:gridCol w:w="2340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57 544 805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33 154 878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10 210 801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10 210 801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7 617 598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7 617 598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4 865 142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2 737 559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747 589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1 378 849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10 027 707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9 197 889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176 918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549 309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103 591</w:t>
            </w:r>
          </w:p>
        </w:tc>
      </w:tr>
      <w:tr>
        <w:trPr>
          <w:trHeight w:val="8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433 630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433 630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87 075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75 567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9 931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64 641</w:t>
            </w:r>
          </w:p>
        </w:tc>
      </w:tr>
      <w:tr>
        <w:trPr>
          <w:trHeight w:val="14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4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2 866 342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2 501 499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2 501 499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364 843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304 944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59 899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21 436 510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21 436 510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21 436 510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760"/>
        <w:gridCol w:w="891"/>
        <w:gridCol w:w="874"/>
        <w:gridCol w:w="6601"/>
        <w:gridCol w:w="228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55 412 319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366 898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270 612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15 790</w:t>
            </w:r>
          </w:p>
        </w:tc>
      </w:tr>
      <w:tr>
        <w:trPr>
          <w:trHeight w:val="1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15 790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</w:tr>
      <w:tr>
        <w:trPr>
          <w:trHeight w:val="10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150 523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21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115 871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26 601 118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480 314</w:t>
            </w:r>
          </w:p>
        </w:tc>
      </w:tr>
      <w:tr>
        <w:trPr>
          <w:trHeight w:val="1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2 104 465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12 323 905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625 824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11 026 962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1 731 924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40 116</w:t>
            </w:r>
          </w:p>
        </w:tc>
      </w:tr>
      <w:tr>
        <w:trPr>
          <w:trHeight w:val="14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525 692</w:t>
            </w:r>
          </w:p>
        </w:tc>
      </w:tr>
      <w:tr>
        <w:trPr>
          <w:trHeight w:val="14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166 116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9 295 038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9 295 038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1 162 162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1 077 438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1 011 936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125 277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56 816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43 065</w:t>
            </w:r>
          </w:p>
        </w:tc>
      </w:tr>
      <w:tr>
        <w:trPr>
          <w:trHeight w:val="10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144 981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80 177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60 474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323 258</w:t>
            </w:r>
          </w:p>
        </w:tc>
      </w:tr>
      <w:tr>
        <w:trPr>
          <w:trHeight w:val="18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171 969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16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84 724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84 724</w:t>
            </w:r>
          </w:p>
        </w:tc>
      </w:tr>
      <w:tr>
        <w:trPr>
          <w:trHeight w:val="18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82 492</w:t>
            </w:r>
          </w:p>
        </w:tc>
      </w:tr>
      <w:tr>
        <w:trPr>
          <w:trHeight w:val="10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19 712 700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10 848 218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8 804 621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4 816 505</w:t>
            </w:r>
          </w:p>
        </w:tc>
      </w:tr>
      <w:tr>
        <w:trPr>
          <w:trHeight w:val="10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3 988 116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46 728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45 289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1 996 869</w:t>
            </w:r>
          </w:p>
        </w:tc>
      </w:tr>
      <w:tr>
        <w:trPr>
          <w:trHeight w:val="10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52 972</w:t>
            </w:r>
          </w:p>
        </w:tc>
      </w:tr>
      <w:tr>
        <w:trPr>
          <w:trHeight w:val="14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1 893 897</w:t>
            </w:r>
          </w:p>
        </w:tc>
      </w:tr>
      <w:tr>
        <w:trPr>
          <w:trHeight w:val="1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3 223 901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3 223 901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1 902 265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1 321 636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5 640 581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4 947 572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391 000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1 463 785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32 787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3 030 000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2 775 534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451 824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121 824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82 824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2 024 463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1 834 961</w:t>
            </w:r>
          </w:p>
        </w:tc>
      </w:tr>
      <w:tr>
        <w:trPr>
          <w:trHeight w:val="10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16 566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1 784 198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34 197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189 502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189 502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223 375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134 365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108 471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25 894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89 010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64 500</w:t>
            </w:r>
          </w:p>
        </w:tc>
      </w:tr>
      <w:tr>
        <w:trPr>
          <w:trHeight w:val="1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24 510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75 872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10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60 932</w:t>
            </w:r>
          </w:p>
        </w:tc>
      </w:tr>
      <w:tr>
        <w:trPr>
          <w:trHeight w:val="18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22 753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38 179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1 237 806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1 237 806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1 237 806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1 187 806</w:t>
            </w:r>
          </w:p>
        </w:tc>
      </w:tr>
      <w:tr>
        <w:trPr>
          <w:trHeight w:val="14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121 003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81 243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71 243</w:t>
            </w:r>
          </w:p>
        </w:tc>
      </w:tr>
      <w:tr>
        <w:trPr>
          <w:trHeight w:val="10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17 742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33 256</w:t>
            </w:r>
          </w:p>
        </w:tc>
      </w:tr>
      <w:tr>
        <w:trPr>
          <w:trHeight w:val="10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16 831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39 760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39 760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38 621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65 259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65 259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31 999</w:t>
            </w:r>
          </w:p>
        </w:tc>
      </w:tr>
      <w:tr>
        <w:trPr>
          <w:trHeight w:val="10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31 999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2 590 975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2 572 096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2 572 096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1 951 890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620 206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627 386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27 386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27 386</w:t>
            </w:r>
          </w:p>
        </w:tc>
      </w:tr>
      <w:tr>
        <w:trPr>
          <w:trHeight w:val="10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24 923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14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2 132 486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-2 132 486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42/288-5с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30/190-5с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686"/>
        <w:gridCol w:w="705"/>
        <w:gridCol w:w="7525"/>
        <w:gridCol w:w="2282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43 854 786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30 037 181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7 548 126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7 548 126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5 577 156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5 577 156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5 254 355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2 956 565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807 396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1 489 157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11 189 223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10 293 019</w:t>
            </w:r>
          </w:p>
        </w:tc>
      </w:tr>
      <w:tr>
        <w:trPr>
          <w:trHeight w:val="7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191 071</w:t>
            </w:r>
          </w:p>
        </w:tc>
      </w:tr>
      <w:tr>
        <w:trPr>
          <w:trHeight w:val="7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593 255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111 878</w:t>
            </w:r>
          </w:p>
        </w:tc>
      </w:tr>
      <w:tr>
        <w:trPr>
          <w:trHeight w:val="14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468 321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468 321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94 043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81 613</w:t>
            </w:r>
          </w:p>
        </w:tc>
      </w:tr>
      <w:tr>
        <w:trPr>
          <w:trHeight w:val="7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7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7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69 812</w:t>
            </w:r>
          </w:p>
        </w:tc>
      </w:tr>
      <w:tr>
        <w:trPr>
          <w:trHeight w:val="14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14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12 359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12 359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5 263 619</w:t>
            </w:r>
          </w:p>
        </w:tc>
      </w:tr>
      <w:tr>
        <w:trPr>
          <w:trHeight w:val="7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4 869 589</w:t>
            </w:r>
          </w:p>
        </w:tc>
      </w:tr>
      <w:tr>
        <w:trPr>
          <w:trHeight w:val="7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4 869 589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394 030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329 339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64 691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8 459 943</w:t>
            </w:r>
          </w:p>
        </w:tc>
      </w:tr>
      <w:tr>
        <w:trPr>
          <w:trHeight w:val="7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8 459 943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8 459 943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746"/>
        <w:gridCol w:w="710"/>
        <w:gridCol w:w="750"/>
        <w:gridCol w:w="6898"/>
        <w:gridCol w:w="226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39 519 907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429 548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273 262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144 536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18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122 590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19 612 193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480 314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2 104 465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12 323 905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625 824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4 038 037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947 862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40 714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106 112</w:t>
            </w:r>
          </w:p>
        </w:tc>
      </w:tr>
      <w:tr>
        <w:trPr>
          <w:trHeight w:val="11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179 036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3 090 175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3 090 175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1 266 726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1 179 826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1 114 324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133 597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61 922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47 747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151 110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80 895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60 474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390 727</w:t>
            </w:r>
          </w:p>
        </w:tc>
      </w:tr>
      <w:tr>
        <w:trPr>
          <w:trHeight w:val="18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181 517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16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86 900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86 900</w:t>
            </w:r>
          </w:p>
        </w:tc>
      </w:tr>
      <w:tr>
        <w:trPr>
          <w:trHeight w:val="18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84 512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9 664 701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6 190 244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5 690 358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3 935 000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1 755 358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46 914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452 972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52 972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1 796 953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1 796 953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896 953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1 677 504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656 495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101 249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2 888 690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304 882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124 882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85 882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2 285 317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1 835 317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1 784 198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223 375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134 365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108 471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24 510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75 116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</w:t>
            </w:r>
          </w:p>
        </w:tc>
      </w:tr>
      <w:tr>
        <w:trPr>
          <w:trHeight w:val="9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60 932</w:t>
            </w:r>
          </w:p>
        </w:tc>
      </w:tr>
      <w:tr>
        <w:trPr>
          <w:trHeight w:val="18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986 457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116 282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75 866</w:t>
            </w:r>
          </w:p>
        </w:tc>
      </w:tr>
      <w:tr>
        <w:trPr>
          <w:trHeight w:val="7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75 866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35 583</w:t>
            </w:r>
          </w:p>
        </w:tc>
      </w:tr>
      <w:tr>
        <w:trPr>
          <w:trHeight w:val="7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40 416</w:t>
            </w:r>
          </w:p>
        </w:tc>
      </w:tr>
      <w:tr>
        <w:trPr>
          <w:trHeight w:val="7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32 329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32 329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3 843 294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3 824 415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3 824 415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3 202 965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621 450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10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388 295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27 899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4 334 879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-4 334 879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42/288-5с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30/190-5с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арналған қаладағы аудандардың бюджеттік бағдарламалары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691"/>
        <w:gridCol w:w="732"/>
        <w:gridCol w:w="733"/>
        <w:gridCol w:w="4425"/>
        <w:gridCol w:w="1869"/>
        <w:gridCol w:w="1870"/>
        <w:gridCol w:w="187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жылдар бойынша (мың теңге)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2 582 900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702 153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704 525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249 060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1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249 060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3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249 060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2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240 226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150 523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152 852</w:t>
            </w:r>
          </w:p>
        </w:tc>
      </w:tr>
      <w:tr>
        <w:trPr>
          <w:trHeight w:val="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72 899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45 255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100 325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50 217</w:t>
            </w:r>
          </w:p>
        </w:tc>
      </w:tr>
      <w:tr>
        <w:trPr>
          <w:trHeight w:val="7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2 305 569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2 305 569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14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2 305 569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651 864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247 943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113 937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113 937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144 799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117 527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259 122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194 917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194 917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1 653 705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488 490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57 825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518 158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24 218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647 057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</w:p>
        </w:tc>
      </w:tr>
      <w:tr>
        <w:trPr>
          <w:trHeight w:val="7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4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