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9f40" w14:textId="7b59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2013 жылғы 24 желтоқсандағы № 30/190-5с "2014-2016 жылдарға арналған Шымкент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2014 жылғы 8 тамыздағы № 39/265-5c шешімі. Оңтүстік Қазақстан облысының Әділет департаментінде 2014 жылғы 13 тамызда № 2769 болып тіркелді. Қолданылу мерзімінің аяқталуына байланысты күші жойылды - (Оңтүстік Қазақстан облысы Шымкент қалалық мәслихатының 2015 жылғы 13 қаңтардағы № 1-12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Шымкент қалалық мәслихатының 13.01.2015 № 1-12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мәслихаттың 2014 жылғы 30 шілдедегі № 29/226-V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2747 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Шымкент қалалық мәслихатының 2013 жылғы 24 желтоқсандағы № 30/190-5с «2014-2016 жылдарға арналған Шымкент қаласының бюджеті туралы» (Нормативтік құқықтық актілерді мемлекеттік тіркеу тізілімінде № 2476 тіркелген, 2014 жылғы 10 қаңтардағы «Шымкент келбеті»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Шымкент қаласының бюджеті тиісінше 1, 2 және 3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75 184 006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35 973 801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145 428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2 285 337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36 779 440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76 577 421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210 067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-1 603 482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1 603 482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объектілерін салу және реконструкциялауға – 2 166 946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коммуналдық тұрғын үй қорының тұрғын үйін жобалау, салу және (немесе) сатып алуға – 7 406 768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«инженерлік коммуникациялық инфрақұрылымды жобалау, дамыту, жайластыру және (немесе) сатып алуға – 1 471 983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«коммуналдық шаруашылықты дамытуға – 2 121 708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«қаланы және елді мекендерді көркейтуді дамытуға – 2 627 215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«спорт және туризм объектілерін дамытуға – 82 651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Қала әкімдігінің 2014 жылға арналған резерві 336 514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2014 жылға арналған қала бюджетінде қала ауқымындағы төтенше жағдайлардың алдын алу және жоюға – 140 781 мың теңге қарастырылғаны ескерілсін.».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А.Ниязов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Н.Бекназаров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39/265-5с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30/190-5с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693"/>
        <w:gridCol w:w="7680"/>
        <w:gridCol w:w="2241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75 184 006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35 973 801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13 316 283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13 316 283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9 642 539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9 642 539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4 384 926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2 534 778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642 374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1 206 713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8 228 541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7 460 186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163 813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508 624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95 918</w:t>
            </w:r>
          </w:p>
        </w:tc>
      </w:tr>
      <w:tr>
        <w:trPr>
          <w:trHeight w:val="11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401 512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401 512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145 428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69 971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59 853</w:t>
            </w:r>
          </w:p>
        </w:tc>
      </w:tr>
      <w:tr>
        <w:trPr>
          <w:trHeight w:val="14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14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16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19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2 285 337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1 947 520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1 947 520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337 817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282 355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55 462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36 779 440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36 779 440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36 779 440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726"/>
        <w:gridCol w:w="789"/>
        <w:gridCol w:w="750"/>
        <w:gridCol w:w="6899"/>
        <w:gridCol w:w="220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76 577 421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534 672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420 159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165 845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124 511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15 269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237 137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224 691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101 353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101 353</w:t>
            </w:r>
          </w:p>
        </w:tc>
      </w:tr>
      <w:tr>
        <w:trPr>
          <w:trHeight w:val="16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186 253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141 981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141 981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140 781</w:t>
            </w:r>
          </w:p>
        </w:tc>
      </w:tr>
      <w:tr>
        <w:trPr>
          <w:trHeight w:val="18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458 824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435 297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435 297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435 297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34 571 513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6 887 664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6 887 664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482 122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6 405 542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18 270 427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18 270 427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17 536 811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733 616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9 370 126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3 248 284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525 692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170 015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2 510 207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6 121 842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6 121 842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1 534 072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1 398 506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1 337 573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100 009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214 427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43 653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204 626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5 908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80 145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405 179</w:t>
            </w:r>
          </w:p>
        </w:tc>
      </w:tr>
      <w:tr>
        <w:trPr>
          <w:trHeight w:val="18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175 426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60 933</w:t>
            </w:r>
          </w:p>
        </w:tc>
      </w:tr>
      <w:tr>
        <w:trPr>
          <w:trHeight w:val="14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60 933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135 566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135 566</w:t>
            </w:r>
          </w:p>
        </w:tc>
      </w:tr>
      <w:tr>
        <w:trPr>
          <w:trHeight w:val="15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104 565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саласын жақсарту жөніндегі іс-шаралар жоспарын іске асыру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27 888 543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14 132 003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129 258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129 258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12 805 581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10 425 471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2 380 110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31 764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31 764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1 153 417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198 990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9 776</w:t>
            </w:r>
          </w:p>
        </w:tc>
      </w:tr>
      <w:tr>
        <w:trPr>
          <w:trHeight w:val="11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216 313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140 140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455 523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Көппәтерлі үйлерге энергетикалық аудит жүргізуге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5 262 358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5 262 358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213 522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2 170 574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2 878 262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8 494 182</w:t>
            </w:r>
          </w:p>
        </w:tc>
      </w:tr>
      <w:tr>
        <w:trPr>
          <w:trHeight w:val="1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2 315 036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642 464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1 672 572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2 808 254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2 808 254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3 370 892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393 674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1 509 720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1 393 998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3 500 921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839 340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28 929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212 933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71 107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597 478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597 478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2 190 651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2 099 173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17 219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1 857 017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49 197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172 863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91 478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91 478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231 185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146 705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123 117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23 588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84 480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58 419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26 061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239 745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38 864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16 526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200 881</w:t>
            </w:r>
          </w:p>
        </w:tc>
      </w:tr>
      <w:tr>
        <w:trPr>
          <w:trHeight w:val="14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149 803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45 537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3 153 939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3 153 939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3 153 939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82 292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3 071 647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398 485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148 474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36 572</w:t>
            </w:r>
          </w:p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111 902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31 025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7 332</w:t>
            </w:r>
          </w:p>
        </w:tc>
      </w:tr>
      <w:tr>
        <w:trPr>
          <w:trHeight w:val="1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16 252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180 668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180 668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22 811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16 454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410 776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410 776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59 294</w:t>
            </w:r>
          </w:p>
        </w:tc>
      </w:tr>
      <w:tr>
        <w:trPr>
          <w:trHeight w:val="7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351 482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46 924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260 236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44 322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3 343 493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3 244 928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3 244 928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1 999 958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1 244 970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98 565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98 565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94 865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404 936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38 422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38 422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366 514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366 514</w:t>
            </w:r>
          </w:p>
        </w:tc>
      </w:tr>
      <w:tr>
        <w:trPr>
          <w:trHeight w:val="25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336 514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11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132 822</w:t>
            </w:r>
          </w:p>
        </w:tc>
      </w:tr>
      <w:tr>
        <w:trPr>
          <w:trHeight w:val="18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210 067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-1 603 482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1 603 482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39/265-5с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30/190-5с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99"/>
        <w:gridCol w:w="700"/>
        <w:gridCol w:w="7737"/>
        <w:gridCol w:w="2165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56 148 196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33 154 878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10 210 801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10 210 801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7 617 598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7 617 598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4 865 142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2 737 559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747 589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1 378 849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10 027 707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9 197 889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176 918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549 309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103 591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433 630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433 630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87 075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75 567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9 931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64 641</w:t>
            </w:r>
          </w:p>
        </w:tc>
      </w:tr>
      <w:tr>
        <w:trPr>
          <w:trHeight w:val="10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8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2 866 342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2 501 499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2 501 499</w:t>
            </w:r>
          </w:p>
        </w:tc>
      </w:tr>
      <w:tr>
        <w:trPr>
          <w:trHeight w:val="4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364 843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304 944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59 899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20 039 901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20 039 901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20 039 901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857"/>
        <w:gridCol w:w="747"/>
        <w:gridCol w:w="767"/>
        <w:gridCol w:w="6812"/>
        <w:gridCol w:w="2191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54 015 710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366 898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270 612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</w:tr>
      <w:tr>
        <w:trPr>
          <w:trHeight w:val="10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150 523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21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115 871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26 492 656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480 314</w:t>
            </w:r>
          </w:p>
        </w:tc>
      </w:tr>
      <w:tr>
        <w:trPr>
          <w:trHeight w:val="7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2 104 465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12 323 905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625 824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10 918 500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1 731 924</w:t>
            </w:r>
          </w:p>
        </w:tc>
      </w:tr>
      <w:tr>
        <w:trPr>
          <w:trHeight w:val="6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40 116</w:t>
            </w:r>
          </w:p>
        </w:tc>
      </w:tr>
      <w:tr>
        <w:trPr>
          <w:trHeight w:val="14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525 692</w:t>
            </w:r>
          </w:p>
        </w:tc>
      </w:tr>
      <w:tr>
        <w:trPr>
          <w:trHeight w:val="14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166 116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9 186 576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9 186 576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1 162 162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1 077 438</w:t>
            </w:r>
          </w:p>
        </w:tc>
      </w:tr>
      <w:tr>
        <w:trPr>
          <w:trHeight w:val="8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1 011 936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125 277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56 816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43 065</w:t>
            </w:r>
          </w:p>
        </w:tc>
      </w:tr>
      <w:tr>
        <w:trPr>
          <w:trHeight w:val="10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144 981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80 177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60 474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323 258</w:t>
            </w:r>
          </w:p>
        </w:tc>
      </w:tr>
      <w:tr>
        <w:trPr>
          <w:trHeight w:val="18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171 969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16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84 724</w:t>
            </w:r>
          </w:p>
        </w:tc>
      </w:tr>
      <w:tr>
        <w:trPr>
          <w:trHeight w:val="18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82 492</w:t>
            </w:r>
          </w:p>
        </w:tc>
      </w:tr>
      <w:tr>
        <w:trPr>
          <w:trHeight w:val="9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18 956 005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10 101 218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8 057 621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4 469 505</w:t>
            </w:r>
          </w:p>
        </w:tc>
      </w:tr>
      <w:tr>
        <w:trPr>
          <w:trHeight w:val="10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3 588 116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46 728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45 289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1 996 869</w:t>
            </w:r>
          </w:p>
        </w:tc>
      </w:tr>
      <w:tr>
        <w:trPr>
          <w:trHeight w:val="10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52 972</w:t>
            </w:r>
          </w:p>
        </w:tc>
      </w:tr>
      <w:tr>
        <w:trPr>
          <w:trHeight w:val="14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1 893 897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3 214 206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3 214 206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1 902 265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1 311 941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5 640 581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4 947 572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391 000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1 463 785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32 787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3 030 000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2 758 034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451 824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121 824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82 824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2 006 963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1 834 961</w:t>
            </w:r>
          </w:p>
        </w:tc>
      </w:tr>
      <w:tr>
        <w:trPr>
          <w:trHeight w:val="10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16 566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1 784 198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172 002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172 002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223 375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134 365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108 471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25 894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89 010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24 510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75 872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10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60 932</w:t>
            </w:r>
          </w:p>
        </w:tc>
      </w:tr>
      <w:tr>
        <w:trPr>
          <w:trHeight w:val="18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38 179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1 181 007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1 181 007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1 181 007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1 131 007</w:t>
            </w:r>
          </w:p>
        </w:tc>
      </w:tr>
      <w:tr>
        <w:trPr>
          <w:trHeight w:val="14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121 003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81 243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71 243</w:t>
            </w:r>
          </w:p>
        </w:tc>
      </w:tr>
      <w:tr>
        <w:trPr>
          <w:trHeight w:val="10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17 742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33 256</w:t>
            </w:r>
          </w:p>
        </w:tc>
      </w:tr>
      <w:tr>
        <w:trPr>
          <w:trHeight w:val="10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16 831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39 760</w:t>
            </w:r>
          </w:p>
        </w:tc>
      </w:tr>
      <w:tr>
        <w:trPr>
          <w:trHeight w:val="9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38 621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8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31 999</w:t>
            </w:r>
          </w:p>
        </w:tc>
      </w:tr>
      <w:tr>
        <w:trPr>
          <w:trHeight w:val="10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31 999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2 133 822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2 114 943</w:t>
            </w:r>
          </w:p>
        </w:tc>
      </w:tr>
      <w:tr>
        <w:trPr>
          <w:trHeight w:val="6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2 114 943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1 494 737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620 206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8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627 386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27 386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27 386</w:t>
            </w:r>
          </w:p>
        </w:tc>
      </w:tr>
      <w:tr>
        <w:trPr>
          <w:trHeight w:val="10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24 923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4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2 132 486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-2 132 486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39/265-5с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30/190-5с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666"/>
        <w:gridCol w:w="803"/>
        <w:gridCol w:w="7545"/>
        <w:gridCol w:w="2184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44 260 056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30 037 181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7 548 126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7 548 126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5 577 156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5 577 156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5 254 355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2 956 565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807 396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1 489 157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</w:p>
        </w:tc>
      </w:tr>
      <w:tr>
        <w:trPr>
          <w:trHeight w:val="4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11 189 223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10 293 019</w:t>
            </w:r>
          </w:p>
        </w:tc>
      </w:tr>
      <w:tr>
        <w:trPr>
          <w:trHeight w:val="7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191 071</w:t>
            </w:r>
          </w:p>
        </w:tc>
      </w:tr>
      <w:tr>
        <w:trPr>
          <w:trHeight w:val="7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593 255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111 878</w:t>
            </w:r>
          </w:p>
        </w:tc>
      </w:tr>
      <w:tr>
        <w:trPr>
          <w:trHeight w:val="10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468 321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468 321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94 043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81 613</w:t>
            </w:r>
          </w:p>
        </w:tc>
      </w:tr>
      <w:tr>
        <w:trPr>
          <w:trHeight w:val="7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7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7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69 812</w:t>
            </w:r>
          </w:p>
        </w:tc>
      </w:tr>
      <w:tr>
        <w:trPr>
          <w:trHeight w:val="14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14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5 263 619</w:t>
            </w:r>
          </w:p>
        </w:tc>
      </w:tr>
      <w:tr>
        <w:trPr>
          <w:trHeight w:val="7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4 869 589</w:t>
            </w:r>
          </w:p>
        </w:tc>
      </w:tr>
      <w:tr>
        <w:trPr>
          <w:trHeight w:val="7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4 869 589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394 030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329 339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64 691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8 865 213</w:t>
            </w:r>
          </w:p>
        </w:tc>
      </w:tr>
      <w:tr>
        <w:trPr>
          <w:trHeight w:val="7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8 865 213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8 865 213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6"/>
        <w:gridCol w:w="808"/>
        <w:gridCol w:w="769"/>
        <w:gridCol w:w="7003"/>
        <w:gridCol w:w="216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39 925 177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429 548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273 262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144 536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18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122 590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19 612 193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480 314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12 323 905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625 824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4 038 037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947 862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40 714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106 112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179 036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3 090 175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3 090 175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1 266 726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1 179 826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1 114 324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133 597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61 922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47 747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151 110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80 895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390 727</w:t>
            </w:r>
          </w:p>
        </w:tc>
      </w:tr>
      <w:tr>
        <w:trPr>
          <w:trHeight w:val="18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181 517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1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86 900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86 900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84 512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10 169 971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6 710 454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6 210 568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3 935 000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2 275 568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46 914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452 972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1 782 013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1 782 013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882 013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1 677 504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656 495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101 249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2 788 690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304 882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124 882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85 882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2 185 317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1 835 317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16 922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1 784 198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134 365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108 471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89 010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24 510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75 116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60 932</w:t>
            </w:r>
          </w:p>
        </w:tc>
      </w:tr>
      <w:tr>
        <w:trPr>
          <w:trHeight w:val="15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986 457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116 282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75 866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75 866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17 985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35 583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40 416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32 329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32 329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3 843 294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3 824 415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3 824 415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3 202 965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621 450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388 295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27 899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4 334 879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-4 334 879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39/265-5с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30/190-5с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қаладағы аудандардың бюджеттік бағдарламалары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26"/>
        <w:gridCol w:w="690"/>
        <w:gridCol w:w="670"/>
        <w:gridCol w:w="5911"/>
        <w:gridCol w:w="1910"/>
        <w:gridCol w:w="1773"/>
        <w:gridCol w:w="183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2 581 102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702 153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704 525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237 137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237 137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237 137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0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224 691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152 852</w:t>
            </w:r>
          </w:p>
        </w:tc>
      </w:tr>
      <w:tr>
        <w:trPr>
          <w:trHeight w:val="1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68 491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45 255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68 630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50 217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2 315 036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2 315 036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2 315 036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642 464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263 839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147 593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117 527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231 032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194 917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194 917</w:t>
            </w:r>
          </w:p>
        </w:tc>
      </w:tr>
      <w:tr>
        <w:trPr>
          <w:trHeight w:val="1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1 672 572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499 736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57 825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525 779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24 218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647 057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