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2aa" w14:textId="2dae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2014 жылғы 27 қаңтардағы № 45 "2014 жылға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2014 жылғы 26 мамырдағы № 919 қаулысы. Оңтүстік Қазақстан облысының Әділет департаментінде 2014 жылғы 11 маусымда № 2692 болып тіркелді. Қолданылу мерзімінің аяқталуына байланысты күші жойылды - (Оңтүстік Қазақстан облысы Шымкент қаласы әкімі аппаратының 2015 жылғы 19 ақпандағы № 3/15-900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қалаcы әкімі аппаратының 19.02.2015 № 3/15-900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туралы» Қазақстан Республикасы Үкіметінің 2014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2014 жылғы 27 қаңтардағы № 45 «2014 жылға қоғамдық жұмыстарды ұйымдастыру туралы» (Нормативтік құқықтық актілерді мемлекеттік тіркеу тізілімінде № 2530 тіркелген, 2014 жылғы 21 ақпанда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«2014 жылы қоғамдық жұмыстар жүргізілетін ұйымдардың тізбесі, қоғамдық жұмыстардың түрлері, көлемі және олардың қаржыландырудың көздері»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 жолы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641"/>
        <w:gridCol w:w="1535"/>
        <w:gridCol w:w="3495"/>
        <w:gridCol w:w="2391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саясат басқармасы» мемлекеттік мекемесі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құжаттардың жұмысына көмектесу – 25 мың құжат, курьерлік жұмыстар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36 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599"/>
        <w:gridCol w:w="1389"/>
        <w:gridCol w:w="3641"/>
        <w:gridCol w:w="239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«ЖҚТБ-нен балаларды қорғау» қайырымдылық қоғамдық қоры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құжаттардың жұмысына көмектесу – 5 мың құжат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42 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495"/>
        <w:gridCol w:w="1389"/>
        <w:gridCol w:w="3641"/>
        <w:gridCol w:w="239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әкімі аппараты» мемлекеттік мекемесі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құжаттардың жұмысына көмектесу – 10 мың құжат, курьерлік жұмыстар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 жолы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Шымкент қаласының жұмыспен қамту және әлеуметтік бағдарламалар бөліміне /Ж.Ш.Байғонов/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Д.Сатыбалды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