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5952" w14:textId="beb5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30 мамырдағы № 36/246-5c шешімі. Оңтүстік Қазақстан облысының Әділет департаментінде 2014 жылғы 4 маусымда № 2678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76 331 052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34 897 503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2 285 337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39 002 784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77 724 467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210 067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-1 603 482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1 603 482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«санитарлық союға бағытталған ауыл шаруашылығы малдардың құнын өтеуге (50% дейін) – 2 712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1 362 718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инфрақұрылымын дамытуға – 1 914 145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Н.Жаңабаев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36/246-5с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68"/>
        <w:gridCol w:w="868"/>
        <w:gridCol w:w="7217"/>
        <w:gridCol w:w="2418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76 331 052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5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9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2 285 337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39 002 784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39 002 784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39 002 784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58"/>
        <w:gridCol w:w="880"/>
        <w:gridCol w:w="863"/>
        <w:gridCol w:w="6444"/>
        <w:gridCol w:w="24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77 724 467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533 310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418 675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164 275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101 475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247 910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207 295</w:t>
            </w:r>
          </w:p>
        </w:tc>
      </w:tr>
      <w:tr>
        <w:trPr>
          <w:trHeight w:val="18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458 824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34 901 029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6 895 933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6 895 933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485 815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6 410 118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18 361 207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18 361 207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17 629 216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731 991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9 600 400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3 215 855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2 477 778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6 384 545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6 384 545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1 528 968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1 393 124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1 332 191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204 650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77 002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18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21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14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104 829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28 630 439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14 580 817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13 292 873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11 093 465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2 199 408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1 114 107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8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140 140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460 640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5 468 011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5 468 011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213 522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2 405 868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2 848 621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8 581 611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694 551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1 728 677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3 303 187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409 488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1 342 979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3 584 781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839 879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2 269 421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2 077 943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1 844 028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44 197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171 732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234 594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240 887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38 322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202 565</w:t>
            </w:r>
          </w:p>
        </w:tc>
      </w:tr>
      <w:tr>
        <w:trPr>
          <w:trHeight w:val="18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3 157 382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3 157 382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3 157 382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3 073 511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149 746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111 902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233 961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233 961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83 021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348 530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262 899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3 303 942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3 232 981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3 232 981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1 999 958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1 233 023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70 961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70 961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336 014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4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6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36/246-5с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42"/>
        <w:gridCol w:w="942"/>
        <w:gridCol w:w="7072"/>
        <w:gridCol w:w="2256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44 100 289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3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4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8 705 446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8 705 446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27"/>
        <w:gridCol w:w="861"/>
        <w:gridCol w:w="862"/>
        <w:gridCol w:w="6594"/>
        <w:gridCol w:w="22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39 765 410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4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8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19 492 426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3 918 270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21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3 803 294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3 784 415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3 784 415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3 162 965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4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36/246-5с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759"/>
        <w:gridCol w:w="759"/>
        <w:gridCol w:w="5035"/>
        <w:gridCol w:w="1929"/>
        <w:gridCol w:w="1929"/>
        <w:gridCol w:w="207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2 690 424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1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5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694 551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303 033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152 199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239 319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1 728 677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530 604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649 113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