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8c9a" w14:textId="0b68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2013 жылғы 24 желтоқсандағы № 30/190-5с "2014-2016 жылдарға арналған Шымкент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2014 жылғы 25 ақпандағы № 32/207-5c шешімі. Оңтүстік Қазақстан облысының Әділет департаментінде 2014 жылғы 26 ақпанда № 2547 болып тіркелді. Қолданылу мерзімінің аяқталуына байланысты күші жойылды - (Оңтүстік Қазақстан облысы Шымкент қалалық мәслихатының 2015 жылғы 13 қаңтардағы № 1-12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қалалық мәслихатының 13.01.2015 № 1-12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2014 жылғы 14 ақпандағы № 24/194-V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2532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қалалық мәслихатының 2013 жылғы 24 желтоқсандағы № 30/190-5с «2014-2016 жылдарға арналған Шымкент қаласының бюджеті туралы» (Нормативтік құқықтық актілерді мемлекеттік тіркеу тізілімінде № 2476 тіркелген, 2014 жылғы 10 қаңтардағы «Шымкент келбеті»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Шымкент қаласының бюджеті тиісінше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73 564 712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34 897 503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1 350 137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37 236 444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74 945 994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-1 381 282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1 381 282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«санитарлық союға бағытталған ауыл шаруашылығы малдардың құнын өтеуге (50% дейін) – 2 342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«эпизоотияға қарсы іс-шараларды жүргізуге – 69 343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«Ұлттық валюта курсының төмендеуіне байланысты аз қамтамасыз етілген отбасыларға әлеуметтік көмек көрсетуге – 35 147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 жол картасы шеңберінде жолдарды орташа жөндеуге – 31 764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 жол картасы шеңберінде білім беру объектілерін күрделі жөндеуге – 129 258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2014 жылға арналған қала бюджетінде облыстық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реконструкциялауға – 3 457 530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8 078 262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жобалау, дамыту, жайластыру және (немесе) сатып алуға – 2 119 013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2 348 802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1 970 673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көркейтуді дамытуға – 2 670 652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 және туризм объектілерін дамытуға – 182 651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– 2 978 120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1 598 380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Қала әкімдігінің 2014 жылға арналған резерві 270 000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2014 жылға арналған қала бюджетінде қала ауқымындағы төтенше жағдайлардың алдын алу және жоюға – 207 295 мың теңге қарастырылғаны ескерілсін.».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Д.Үсенов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32/302-5с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902"/>
        <w:gridCol w:w="782"/>
        <w:gridCol w:w="7242"/>
        <w:gridCol w:w="2344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73 564 712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34 897 503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11 963 138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11 963 138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8 701 386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8 701 386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4 504 926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2 534 778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692 374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1 276 713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9 326 541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8 558 186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163 813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508 624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95 918</w:t>
            </w:r>
          </w:p>
        </w:tc>
      </w:tr>
      <w:tr>
        <w:trPr>
          <w:trHeight w:val="13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401 512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401 512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80 628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69 971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59 853</w:t>
            </w:r>
          </w:p>
        </w:tc>
      </w:tr>
      <w:tr>
        <w:trPr>
          <w:trHeight w:val="14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14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1 350 137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1 012 320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1 012 320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337 817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282 355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37 236 444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37 236 444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37 236 444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05"/>
        <w:gridCol w:w="650"/>
        <w:gridCol w:w="670"/>
        <w:gridCol w:w="7133"/>
        <w:gridCol w:w="231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74 945 994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515 169</w:t>
            </w:r>
          </w:p>
        </w:tc>
      </w:tr>
      <w:tr>
        <w:trPr>
          <w:trHeight w:val="7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404 702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16 973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158 679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120 295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12 319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229 050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221 130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99 467</w:t>
            </w:r>
          </w:p>
        </w:tc>
      </w:tr>
      <w:tr>
        <w:trPr>
          <w:trHeight w:val="18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88 280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245 709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208 495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208 495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207 295</w:t>
            </w:r>
          </w:p>
        </w:tc>
      </w:tr>
      <w:tr>
        <w:trPr>
          <w:trHeight w:val="18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419 104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396 873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396 873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396 873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34 015 574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6 592 826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6 592 826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490 703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6 102 123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17 434 009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17 434 009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16 741 331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692 678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9 947 186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3 185 316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42 196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525 692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170 015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2 447 413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6 761 870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6 761 870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1 319 183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1 185 943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1 125 010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43 653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186 745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106 429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390 330</w:t>
            </w:r>
          </w:p>
        </w:tc>
      </w:tr>
      <w:tr>
        <w:trPr>
          <w:trHeight w:val="18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173 163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18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133 240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133 240</w:t>
            </w:r>
          </w:p>
        </w:tc>
      </w:tr>
      <w:tr>
        <w:trPr>
          <w:trHeight w:val="11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103 092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саласын жақсарту жөніндегі іс-шаралар жоспарын 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27 607 140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14 073 236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129 258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129 258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13 391 768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10 449 065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2 942 703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12 967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9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507 479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216 313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64 112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50 236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Көппәтерлі үйлерге энергетикалық аудит жүргізуге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5 273 311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5 273 311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2 394 690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2 848 621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8 260 593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2 222 477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535 401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1 687 076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2 855 196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абаттаңдыруды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2 855 196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3 182 920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409 488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1 509 720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1 228 712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3 388 470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730 167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65 432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137 257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497 478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497 478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2 216 611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2 032 133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1 810 562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169 834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184 478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184 478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231 982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144 182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115 923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28 259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209 710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35 647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174 063</w:t>
            </w:r>
          </w:p>
        </w:tc>
      </w:tr>
      <w:tr>
        <w:trPr>
          <w:trHeight w:val="18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130 340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3 150 757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3 150 757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3 150 757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83 871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3 066 886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431 321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131 964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31 188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100 776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31 080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230 014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230 014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93 021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34 570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369 025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369 025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45 037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323 988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38 472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243 260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2 958 681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2 884 738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2 884 738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1 651 035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1 233 703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73 943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73 943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70 243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334 867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34 867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34 867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33 012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132 822</w:t>
            </w:r>
          </w:p>
        </w:tc>
      </w:tr>
      <w:tr>
        <w:trPr>
          <w:trHeight w:val="15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-1 381 282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1 381 282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32/207-5с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Шымкент қаласының бюджеті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46"/>
        <w:gridCol w:w="744"/>
        <w:gridCol w:w="7604"/>
        <w:gridCol w:w="2400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55 371 773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33 154 878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10 210 801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7 617 598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4 865 142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2 737 559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747 589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1 378 849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10 027 707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9 197 889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176 918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549 309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103 591</w:t>
            </w:r>
          </w:p>
        </w:tc>
      </w:tr>
      <w:tr>
        <w:trPr>
          <w:trHeight w:val="12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433 630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87 075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75 567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64 641</w:t>
            </w:r>
          </w:p>
        </w:tc>
      </w:tr>
      <w:tr>
        <w:trPr>
          <w:trHeight w:val="14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4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2 866 342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2 501 499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364 843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304 944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19 263 478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19 263 478</w:t>
            </w:r>
          </w:p>
        </w:tc>
      </w:tr>
      <w:tr>
        <w:trPr>
          <w:trHeight w:val="3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19 263 478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01"/>
        <w:gridCol w:w="727"/>
        <w:gridCol w:w="766"/>
        <w:gridCol w:w="6799"/>
        <w:gridCol w:w="2382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53 239 287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366 898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270 612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21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1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26 492 656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10 918 500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1 731 924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</w:t>
            </w:r>
          </w:p>
        </w:tc>
      </w:tr>
      <w:tr>
        <w:trPr>
          <w:trHeight w:val="12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525 692</w:t>
            </w:r>
          </w:p>
        </w:tc>
      </w:tr>
      <w:tr>
        <w:trPr>
          <w:trHeight w:val="12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166 116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9 186 576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9 186 576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1 162 162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1 077 438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1 011 936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125 277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43 065</w:t>
            </w:r>
          </w:p>
        </w:tc>
      </w:tr>
      <w:tr>
        <w:trPr>
          <w:trHeight w:val="9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144 981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323 258</w:t>
            </w:r>
          </w:p>
        </w:tc>
      </w:tr>
      <w:tr>
        <w:trPr>
          <w:trHeight w:val="18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171 969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8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18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82 492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18 384 341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9 571 554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7 527 957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4 023 610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3 504 347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46 728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1 996 869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1 893 897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3 214 206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3 214 206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1 902 265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1 311 941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5 598 581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4 947 572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1 463 785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32 787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2 686 032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451 824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121 824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1 934 961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1 834 961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75 872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8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1 181 007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1 181 007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1 181 007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1 131 007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71 243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33 256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39 760</w:t>
            </w:r>
          </w:p>
        </w:tc>
      </w:tr>
      <w:tr>
        <w:trPr>
          <w:trHeight w:val="9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38 621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2 001 065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1 982 186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1 982 186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1 361 980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620 206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627 386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27 386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4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2 132 486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-2 132 486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32/207-5с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86"/>
        <w:gridCol w:w="728"/>
        <w:gridCol w:w="7665"/>
        <w:gridCol w:w="2213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44 040 289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30 037 181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7 548 126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5 577 156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5 254 355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2 956 565</w:t>
            </w: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807 396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1 489 157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11 189 223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10 293 019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191 071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593 255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111 878</w:t>
            </w:r>
          </w:p>
        </w:tc>
      </w:tr>
      <w:tr>
        <w:trPr>
          <w:trHeight w:val="13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468 321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94 043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5 263 619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4 869 589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394 030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329 339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64 691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8 645 446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8 645 446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8 645 446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93"/>
        <w:gridCol w:w="773"/>
        <w:gridCol w:w="839"/>
        <w:gridCol w:w="7000"/>
        <w:gridCol w:w="221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39 705 410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429 548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273 262</w:t>
            </w:r>
          </w:p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103 678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0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144 536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13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84 536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35 455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122 590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6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98 263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19 492 426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2 584 779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480 314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2 104 465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12 949 729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12 323 905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625 824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39 648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3 918 270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947 862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40 714</w:t>
            </w:r>
          </w:p>
        </w:tc>
      </w:tr>
      <w:tr>
        <w:trPr>
          <w:trHeight w:val="14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106 112</w:t>
            </w:r>
          </w:p>
        </w:tc>
      </w:tr>
      <w:tr>
        <w:trPr>
          <w:trHeight w:val="11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622 000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2 970 408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2 970 408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1 266 726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1 179 826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1 114 324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133 597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61 922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47 747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151 110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80 895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60 474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390 727</w:t>
            </w:r>
          </w:p>
        </w:tc>
      </w:tr>
      <w:tr>
        <w:trPr>
          <w:trHeight w:val="18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181 517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18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65 502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86 900</w:t>
            </w:r>
          </w:p>
        </w:tc>
      </w:tr>
      <w:tr>
        <w:trPr>
          <w:trHeight w:val="10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84 512</w:t>
            </w:r>
          </w:p>
        </w:tc>
      </w:tr>
      <w:tr>
        <w:trPr>
          <w:trHeight w:val="10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10 169 971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6 710 454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6 210 568</w:t>
            </w:r>
          </w:p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3 935 000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2 275 568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45 374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452 972</w:t>
            </w:r>
          </w:p>
        </w:tc>
      </w:tr>
      <w:tr>
        <w:trPr>
          <w:trHeight w:val="9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52 972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1 782 013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1 782 013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882 013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1 677 504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656 495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101 249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35 246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2 788 690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304 882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124 882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85 882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2 185 317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1 835 317</w:t>
            </w:r>
          </w:p>
        </w:tc>
      </w:tr>
      <w:tr>
        <w:trPr>
          <w:trHeight w:val="10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1 784 198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223 375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134 365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108 471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25 894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89 010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64 500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75 116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10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60 932</w:t>
            </w:r>
          </w:p>
        </w:tc>
      </w:tr>
      <w:tr>
        <w:trPr>
          <w:trHeight w:val="13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38 179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1 086 457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986 457</w:t>
            </w:r>
          </w:p>
        </w:tc>
      </w:tr>
      <w:tr>
        <w:trPr>
          <w:trHeight w:val="7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116 282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75 866</w:t>
            </w:r>
          </w:p>
        </w:tc>
      </w:tr>
      <w:tr>
        <w:trPr>
          <w:trHeight w:val="10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35 583</w:t>
            </w:r>
          </w:p>
        </w:tc>
      </w:tr>
      <w:tr>
        <w:trPr>
          <w:trHeight w:val="10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40 416</w:t>
            </w:r>
          </w:p>
        </w:tc>
      </w:tr>
      <w:tr>
        <w:trPr>
          <w:trHeight w:val="8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39 197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33 260</w:t>
            </w:r>
          </w:p>
        </w:tc>
      </w:tr>
      <w:tr>
        <w:trPr>
          <w:trHeight w:val="6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10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32 329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3 743 294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3 724 415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3 724 415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3 102 965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621 450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6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9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18 879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388 295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27 899</w:t>
            </w:r>
          </w:p>
        </w:tc>
      </w:tr>
      <w:tr>
        <w:trPr>
          <w:trHeight w:val="10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25 265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360 396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3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4 334 879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-4 334 879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32/207-5с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 бюджетінде инвестициялық жобаларды іске асыруға бағытталған даму бюджеттік бағдарламалар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58"/>
        <w:gridCol w:w="772"/>
        <w:gridCol w:w="772"/>
        <w:gridCol w:w="931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2/207-5с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30/190-5с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қаладағы аудандардың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35"/>
        <w:gridCol w:w="745"/>
        <w:gridCol w:w="745"/>
        <w:gridCol w:w="4989"/>
        <w:gridCol w:w="1832"/>
        <w:gridCol w:w="1677"/>
        <w:gridCol w:w="163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1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2 481 527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702 153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704 525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0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0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3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221 130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67 983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50 217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2 222 477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2 222 477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10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2 222 477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535 401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244 754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109 328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181 319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1 687 076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548 960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510 399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627 717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0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