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c5f5" w14:textId="9d3c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2013 жылғы 24 желтоқсандағы № 30/190-5с "2014-2016 жылдарға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21 қаңтардағы № 31/204-5c шешімі. Оңтүстік Қазақстан облысының Әділет департаментінде 2014 жылғы 24 қаңтарда № 2503 болып тіркелді. Қолданылу мерзімінің аяқталуына байланысты күші жойылды - (Оңтүстік Қазақстан облысы Шымкент қалалық мәслихатының 2015 жылғы 13 қаңтардағы № 1-12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Шымкент қалалық мәслихатының 13.01.2015 № 1-12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2014 жылғы 15 қаңтардағы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2013 жылғы 24 желтоқсандағы № 30/190-5с «2014-2016 жылдарға арналған Шымкент қаласының бюджеті туралы» (Нормативтік құқықтық актілерді мемлекеттік тіркеу тізілімінде № 2476 тіркелген, 2014 жылғы 10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«2014-2016 жылдарға арналған Шымкент қаласының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73 007 109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34 897 503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1 350 137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36 678 841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73 007 109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тармақпен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2014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3 860 393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61 455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107 880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«Инватакси» қызметін дамытуға мемлекеттік әлеуметтік тапсырысты орналастыру – 4 800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20 141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тармақпен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2014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2 253 390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1 197 661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751 500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786 849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 тармақпен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2014 жылға арналған қала бюджетінде республикалық бюджеттен мемлекеттік коммуналдық тұрғын үй қорының тұрғын үйін жобалау, салу және (немесе) сатып алуға 1 000 000 мың теңге кредиттер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Д.Усенов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31/204-5с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87"/>
        <w:gridCol w:w="784"/>
        <w:gridCol w:w="7781"/>
        <w:gridCol w:w="2282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73 007 109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34 897 503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4 504 926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692 374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1 276 713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9 326 541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8 558 186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12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1 350 137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36 678 841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36 678 841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36 678 841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66"/>
        <w:gridCol w:w="682"/>
        <w:gridCol w:w="720"/>
        <w:gridCol w:w="6885"/>
        <w:gridCol w:w="2431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73 007 109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567 501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463 722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136 374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110 309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310 454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309 494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92 779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92 779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83 342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158 495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157 295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419 104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8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34 271 569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6 590 101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6 590 101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480 547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6 109 554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17 089 905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17 089 905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16 448 803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10 551 915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2 677 377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37 841</w:t>
            </w:r>
          </w:p>
        </w:tc>
      </w:tr>
      <w:tr>
        <w:trPr>
          <w:trHeight w:val="14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1 943 829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7 874 538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7 874 538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1 237 814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1 140 694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1 079 761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47 227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141 496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106 429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390 330</w:t>
            </w:r>
          </w:p>
        </w:tc>
      </w:tr>
      <w:tr>
        <w:trPr>
          <w:trHeight w:val="18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173 163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8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97 120</w:t>
            </w:r>
          </w:p>
        </w:tc>
      </w:tr>
      <w:tr>
        <w:trPr>
          <w:trHeight w:val="11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80 882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саласын жақсарту жөніндегі іс-шаралар жоспарын іске асыру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27 964 681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16 679 205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15 537 696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12 263 861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3 273 835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33 116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1 108 393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73 979</w:t>
            </w:r>
          </w:p>
        </w:tc>
      </w:tr>
      <w:tr>
        <w:trPr>
          <w:trHeight w:val="14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950 302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64 112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4 906 086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4 906 086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2 345 897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2 560 189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6 379 390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1 930 038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1 394 637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1 395 616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абаттаңдыруды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1 395 616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3 053 736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1 145 016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3 351 250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720 167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192 689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137 257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2 225 984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2 028 150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1 816 151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197 834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197 834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141 705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115 923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161 978</w:t>
            </w:r>
          </w:p>
        </w:tc>
      </w:tr>
      <w:tr>
        <w:trPr>
          <w:trHeight w:val="18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125 679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36 299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2 876 831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2 876 831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2 876 831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2 792 960</w:t>
            </w:r>
          </w:p>
        </w:tc>
      </w:tr>
      <w:tr>
        <w:trPr>
          <w:trHeight w:val="1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334 594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87 213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66 335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228 685</w:t>
            </w:r>
          </w:p>
        </w:tc>
      </w:tr>
      <w:tr>
        <w:trPr>
          <w:trHeight w:val="10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93 021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52 484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30 040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234 681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234 681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37 982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196 699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28 469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1 231 133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1 176 854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1 176 854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392 845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784 009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54 279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54 279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323 352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31/204-5с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32"/>
        <w:gridCol w:w="833"/>
        <w:gridCol w:w="7384"/>
        <w:gridCol w:w="2222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55 586 789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12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4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19 478 494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19 478 494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19 478 494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03"/>
        <w:gridCol w:w="650"/>
        <w:gridCol w:w="727"/>
        <w:gridCol w:w="7091"/>
        <w:gridCol w:w="2304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53 454 303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26 884 337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11 310 181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9 578 257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9 578 257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6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18 927 676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10 461 039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8 417 442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4 913 095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3 504 347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2 868 056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2 868 056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965 791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5 598 581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2 686 032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1 934 961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1 131 007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10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1 281 065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1 262 186</w:t>
            </w:r>
          </w:p>
        </w:tc>
      </w:tr>
      <w:tr>
        <w:trPr>
          <w:trHeight w:val="9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1 262 186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641 980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8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31/204-5с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65"/>
        <w:gridCol w:w="865"/>
        <w:gridCol w:w="7412"/>
        <w:gridCol w:w="2131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43 654 575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3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14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4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8 259 732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8 259 732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50"/>
        <w:gridCol w:w="662"/>
        <w:gridCol w:w="681"/>
        <w:gridCol w:w="6983"/>
        <w:gridCol w:w="2509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39 319 696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19 806 712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4 232 556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4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3 284 694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3 284 694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8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7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2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10 169 971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6 710 454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6 210 568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2 275 568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882 013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2 788 690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2 185 317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3 043 294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3 024 415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3 024 415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2 402 965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