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0a53" w14:textId="49f0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2014 жылғы 11 желтоқсандағы № 34/258-V шешімі. Оңтүстік Қазақстан облысының Әділет департаментінде 2014 жылғы 15 желтоқсанда № 2919 болып тіркелді. Қолданылу мерзімінің аяқталуына байланысты күші жойылды - (Оңтүстік Қазақстан облыстық мәслихатының 2016 жылғы 11 қаңтардағы № 23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11.01.2016 № 23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8 бабының </w:t>
      </w:r>
      <w:r>
        <w:rPr>
          <w:rFonts w:ascii="Times New Roman"/>
          <w:b w:val="false"/>
          <w:i w:val="false"/>
          <w:color w:val="000000"/>
          <w:sz w:val="28"/>
        </w:rPr>
        <w:t>2 тармағына</w:t>
      </w:r>
      <w:r>
        <w:rPr>
          <w:rFonts w:ascii="Times New Roman"/>
          <w:b w:val="false"/>
          <w:i w:val="false"/>
          <w:color w:val="000000"/>
          <w:sz w:val="28"/>
        </w:rPr>
        <w:t>,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облысының 2015-2017 жылдарға арналған облыстық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бекiтiлсiн:</w:t>
      </w:r>
      <w:r>
        <w:br/>
      </w:r>
      <w:r>
        <w:rPr>
          <w:rFonts w:ascii="Times New Roman"/>
          <w:b w:val="false"/>
          <w:i w:val="false"/>
          <w:color w:val="000000"/>
          <w:sz w:val="28"/>
        </w:rPr>
        <w:t>
      1) кiрiстер – 384 094 317 мың теңге, оның iшiнде:</w:t>
      </w:r>
      <w:r>
        <w:br/>
      </w:r>
      <w:r>
        <w:rPr>
          <w:rFonts w:ascii="Times New Roman"/>
          <w:b w:val="false"/>
          <w:i w:val="false"/>
          <w:color w:val="000000"/>
          <w:sz w:val="28"/>
        </w:rPr>
        <w:t>
      салықтық түсiмдер – 14 776 004 мың теңге;</w:t>
      </w:r>
      <w:r>
        <w:br/>
      </w:r>
      <w:r>
        <w:rPr>
          <w:rFonts w:ascii="Times New Roman"/>
          <w:b w:val="false"/>
          <w:i w:val="false"/>
          <w:color w:val="000000"/>
          <w:sz w:val="28"/>
        </w:rPr>
        <w:t>
      салықтық емес түсiмдер – 5 540 618 мың теңге;</w:t>
      </w:r>
      <w:r>
        <w:br/>
      </w:r>
      <w:r>
        <w:rPr>
          <w:rFonts w:ascii="Times New Roman"/>
          <w:b w:val="false"/>
          <w:i w:val="false"/>
          <w:color w:val="000000"/>
          <w:sz w:val="28"/>
        </w:rPr>
        <w:t>
      негізгі капиталды сатудан түсетін түсімдер – 5 357 мың теңге;</w:t>
      </w:r>
      <w:r>
        <w:br/>
      </w:r>
      <w:r>
        <w:rPr>
          <w:rFonts w:ascii="Times New Roman"/>
          <w:b w:val="false"/>
          <w:i w:val="false"/>
          <w:color w:val="000000"/>
          <w:sz w:val="28"/>
        </w:rPr>
        <w:t>
      трансферттер түсiмi – 363 772 338 мың теңге;</w:t>
      </w:r>
      <w:r>
        <w:br/>
      </w:r>
      <w:r>
        <w:rPr>
          <w:rFonts w:ascii="Times New Roman"/>
          <w:b w:val="false"/>
          <w:i w:val="false"/>
          <w:color w:val="000000"/>
          <w:sz w:val="28"/>
        </w:rPr>
        <w:t>
      2) шығындар – 377 068 310 мың теңге;</w:t>
      </w:r>
      <w:r>
        <w:br/>
      </w:r>
      <w:r>
        <w:rPr>
          <w:rFonts w:ascii="Times New Roman"/>
          <w:b w:val="false"/>
          <w:i w:val="false"/>
          <w:color w:val="000000"/>
          <w:sz w:val="28"/>
        </w:rPr>
        <w:t>
      3) таза бюджеттiк кредиттеу – 4 393 044 мың теңге, оның ішінде:</w:t>
      </w:r>
      <w:r>
        <w:br/>
      </w:r>
      <w:r>
        <w:rPr>
          <w:rFonts w:ascii="Times New Roman"/>
          <w:b w:val="false"/>
          <w:i w:val="false"/>
          <w:color w:val="000000"/>
          <w:sz w:val="28"/>
        </w:rPr>
        <w:t>
      бюджеттік кредиттер – 5 648 737 мың теңге;</w:t>
      </w:r>
      <w:r>
        <w:br/>
      </w:r>
      <w:r>
        <w:rPr>
          <w:rFonts w:ascii="Times New Roman"/>
          <w:b w:val="false"/>
          <w:i w:val="false"/>
          <w:color w:val="000000"/>
          <w:sz w:val="28"/>
        </w:rPr>
        <w:t>
      бюджеттік кредиттерді өтеу – 1 255 693 мың теңге;</w:t>
      </w:r>
      <w:r>
        <w:br/>
      </w:r>
      <w:r>
        <w:rPr>
          <w:rFonts w:ascii="Times New Roman"/>
          <w:b w:val="false"/>
          <w:i w:val="false"/>
          <w:color w:val="000000"/>
          <w:sz w:val="28"/>
        </w:rPr>
        <w:t>
      4) қаржы активтерімен операциялар бойынша сальдо – 8 024 263 мың теңге, оның ішінде:</w:t>
      </w:r>
      <w:r>
        <w:br/>
      </w:r>
      <w:r>
        <w:rPr>
          <w:rFonts w:ascii="Times New Roman"/>
          <w:b w:val="false"/>
          <w:i w:val="false"/>
          <w:color w:val="000000"/>
          <w:sz w:val="28"/>
        </w:rPr>
        <w:t>
      қаржы активтерін сатып алу – 8 024 263 мың теңге;</w:t>
      </w:r>
      <w:r>
        <w:br/>
      </w:r>
      <w:r>
        <w:rPr>
          <w:rFonts w:ascii="Times New Roman"/>
          <w:b w:val="false"/>
          <w:i w:val="false"/>
          <w:color w:val="000000"/>
          <w:sz w:val="28"/>
        </w:rPr>
        <w:t xml:space="preserve">
      5) бюджет тапшылығы </w:t>
      </w:r>
      <w:r>
        <w:rPr>
          <w:rFonts w:ascii="Times New Roman"/>
          <w:b/>
          <w:i w:val="false"/>
          <w:color w:val="000000"/>
          <w:sz w:val="28"/>
        </w:rPr>
        <w:t xml:space="preserve">– </w:t>
      </w:r>
      <w:r>
        <w:rPr>
          <w:rFonts w:ascii="Times New Roman"/>
          <w:b w:val="false"/>
          <w:i w:val="false"/>
          <w:color w:val="000000"/>
          <w:sz w:val="28"/>
        </w:rPr>
        <w:t>- 5 391 300 мың теңге;</w:t>
      </w:r>
      <w:r>
        <w:br/>
      </w:r>
      <w:r>
        <w:rPr>
          <w:rFonts w:ascii="Times New Roman"/>
          <w:b w:val="false"/>
          <w:i w:val="false"/>
          <w:color w:val="000000"/>
          <w:sz w:val="28"/>
        </w:rPr>
        <w:t>
      6) бюджеттің тапшылығын қаржыландыру – 5 391 300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облыстық мәслихатының 09.12.2015 </w:t>
      </w:r>
      <w:r>
        <w:rPr>
          <w:rFonts w:ascii="Times New Roman"/>
          <w:b w:val="false"/>
          <w:i w:val="false"/>
          <w:color w:val="000000"/>
          <w:sz w:val="28"/>
        </w:rPr>
        <w:t>№ 44/375-V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жеке табыс салығы және әлеуметтік салық түсімдерінің жалпы сомасын бөлу нормативтері:</w:t>
      </w:r>
      <w:r>
        <w:br/>
      </w:r>
      <w:r>
        <w:rPr>
          <w:rFonts w:ascii="Times New Roman"/>
          <w:b w:val="false"/>
          <w:i w:val="false"/>
          <w:color w:val="000000"/>
          <w:sz w:val="28"/>
        </w:rPr>
        <w:t>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және әлеуметтiк салық бойынша Бәйдібек, Қазығұрт, Отырар, Сайрам, Созақ аудандары және Кентау, Түркістан, Шымкент қалаларынан басқа аудандар (облыстық маңызы бар қалалар) бюджеттеріне 50 пайыз;</w:t>
      </w:r>
      <w:r>
        <w:br/>
      </w:r>
      <w:r>
        <w:rPr>
          <w:rFonts w:ascii="Times New Roman"/>
          <w:b w:val="false"/>
          <w:i w:val="false"/>
          <w:color w:val="000000"/>
          <w:sz w:val="28"/>
        </w:rPr>
        <w:t>
      бюджеттеріне:</w:t>
      </w:r>
      <w:r>
        <w:br/>
      </w:r>
      <w:r>
        <w:rPr>
          <w:rFonts w:ascii="Times New Roman"/>
          <w:b w:val="false"/>
          <w:i w:val="false"/>
          <w:color w:val="000000"/>
          <w:sz w:val="28"/>
        </w:rPr>
        <w:t>
      Бәйдібек ауданының – 89 пайыз;</w:t>
      </w:r>
      <w:r>
        <w:br/>
      </w:r>
      <w:r>
        <w:rPr>
          <w:rFonts w:ascii="Times New Roman"/>
          <w:b w:val="false"/>
          <w:i w:val="false"/>
          <w:color w:val="000000"/>
          <w:sz w:val="28"/>
        </w:rPr>
        <w:t>
      Қазығұрт ауданының – 57 пайыз;</w:t>
      </w:r>
      <w:r>
        <w:br/>
      </w:r>
      <w:r>
        <w:rPr>
          <w:rFonts w:ascii="Times New Roman"/>
          <w:b w:val="false"/>
          <w:i w:val="false"/>
          <w:color w:val="000000"/>
          <w:sz w:val="28"/>
        </w:rPr>
        <w:t>
      Отырар ауданының – 59 пайыз;</w:t>
      </w:r>
      <w:r>
        <w:br/>
      </w:r>
      <w:r>
        <w:rPr>
          <w:rFonts w:ascii="Times New Roman"/>
          <w:b w:val="false"/>
          <w:i w:val="false"/>
          <w:color w:val="000000"/>
          <w:sz w:val="28"/>
        </w:rPr>
        <w:t>
      Сайрам ауданының – 58,4 пайыз;</w:t>
      </w:r>
      <w:r>
        <w:br/>
      </w:r>
      <w:r>
        <w:rPr>
          <w:rFonts w:ascii="Times New Roman"/>
          <w:b w:val="false"/>
          <w:i w:val="false"/>
          <w:color w:val="000000"/>
          <w:sz w:val="28"/>
        </w:rPr>
        <w:t>
      Созақ ауданының – 35 пайыз;</w:t>
      </w:r>
      <w:r>
        <w:br/>
      </w:r>
      <w:r>
        <w:rPr>
          <w:rFonts w:ascii="Times New Roman"/>
          <w:b w:val="false"/>
          <w:i w:val="false"/>
          <w:color w:val="000000"/>
          <w:sz w:val="28"/>
        </w:rPr>
        <w:t>
      Кентау қаласының – 96,1 пайыз;</w:t>
      </w:r>
      <w:r>
        <w:br/>
      </w:r>
      <w:r>
        <w:rPr>
          <w:rFonts w:ascii="Times New Roman"/>
          <w:b w:val="false"/>
          <w:i w:val="false"/>
          <w:color w:val="000000"/>
          <w:sz w:val="28"/>
        </w:rPr>
        <w:t>
      Түркістан қаласының – 53,4 пайыз;</w:t>
      </w:r>
      <w:r>
        <w:br/>
      </w:r>
      <w:r>
        <w:rPr>
          <w:rFonts w:ascii="Times New Roman"/>
          <w:b w:val="false"/>
          <w:i w:val="false"/>
          <w:color w:val="000000"/>
          <w:sz w:val="28"/>
        </w:rPr>
        <w:t>
      Шымкент қаласының – 100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Қазығұрт, Отырар, Сайрам, Созақ аудандары және Кентау, Түркістан, Шымкент қалаларынан басқа аудандардан (облыстық маңызы бар қалалардан) 50 пайыз;</w:t>
      </w:r>
      <w:r>
        <w:br/>
      </w:r>
      <w:r>
        <w:rPr>
          <w:rFonts w:ascii="Times New Roman"/>
          <w:b w:val="false"/>
          <w:i w:val="false"/>
          <w:color w:val="000000"/>
          <w:sz w:val="28"/>
        </w:rPr>
        <w:t>
      Бәйдібек ауданынан – 11 пайыз;</w:t>
      </w:r>
      <w:r>
        <w:br/>
      </w:r>
      <w:r>
        <w:rPr>
          <w:rFonts w:ascii="Times New Roman"/>
          <w:b w:val="false"/>
          <w:i w:val="false"/>
          <w:color w:val="000000"/>
          <w:sz w:val="28"/>
        </w:rPr>
        <w:t>
      Қазығұрт ауданынан – 43 пайыз;</w:t>
      </w:r>
      <w:r>
        <w:br/>
      </w:r>
      <w:r>
        <w:rPr>
          <w:rFonts w:ascii="Times New Roman"/>
          <w:b w:val="false"/>
          <w:i w:val="false"/>
          <w:color w:val="000000"/>
          <w:sz w:val="28"/>
        </w:rPr>
        <w:t>
      Отырар ауданынан – 41 пайыз;</w:t>
      </w:r>
      <w:r>
        <w:br/>
      </w:r>
      <w:r>
        <w:rPr>
          <w:rFonts w:ascii="Times New Roman"/>
          <w:b w:val="false"/>
          <w:i w:val="false"/>
          <w:color w:val="000000"/>
          <w:sz w:val="28"/>
        </w:rPr>
        <w:t>
      Сайрам ауданынан – 41,6 пайыз;</w:t>
      </w:r>
      <w:r>
        <w:br/>
      </w:r>
      <w:r>
        <w:rPr>
          <w:rFonts w:ascii="Times New Roman"/>
          <w:b w:val="false"/>
          <w:i w:val="false"/>
          <w:color w:val="000000"/>
          <w:sz w:val="28"/>
        </w:rPr>
        <w:t>
      Созақ ауданынан – 65 пайыз;</w:t>
      </w:r>
      <w:r>
        <w:br/>
      </w:r>
      <w:r>
        <w:rPr>
          <w:rFonts w:ascii="Times New Roman"/>
          <w:b w:val="false"/>
          <w:i w:val="false"/>
          <w:color w:val="000000"/>
          <w:sz w:val="28"/>
        </w:rPr>
        <w:t>
      Кентау қаласынан – 3,9 пайыз;</w:t>
      </w:r>
      <w:r>
        <w:br/>
      </w:r>
      <w:r>
        <w:rPr>
          <w:rFonts w:ascii="Times New Roman"/>
          <w:b w:val="false"/>
          <w:i w:val="false"/>
          <w:color w:val="000000"/>
          <w:sz w:val="28"/>
        </w:rPr>
        <w:t>
      Түркістан қаласынан – 46,6 пайыз.»;</w:t>
      </w:r>
      <w:r>
        <w:br/>
      </w:r>
      <w:r>
        <w:rPr>
          <w:rFonts w:ascii="Times New Roman"/>
          <w:b w:val="false"/>
          <w:i w:val="false"/>
          <w:color w:val="000000"/>
          <w:sz w:val="28"/>
        </w:rPr>
        <w:t>
      төлем көзінен салық салынатын шетелдік азаматтар табыстарынан ұсталатын жеке табыс салығының жыл басынан түскен соммалар бойынша Бәйдібек, Сайрам, аудандары және Кентау, Шымкент қалаларынан басқа аудандар (облыстық маңызы бар қалалар) бюджеттеріне 50 пайыз;</w:t>
      </w:r>
      <w:r>
        <w:br/>
      </w:r>
      <w:r>
        <w:rPr>
          <w:rFonts w:ascii="Times New Roman"/>
          <w:b w:val="false"/>
          <w:i w:val="false"/>
          <w:color w:val="000000"/>
          <w:sz w:val="28"/>
        </w:rPr>
        <w:t>
      бюджеттеріне:</w:t>
      </w:r>
      <w:r>
        <w:br/>
      </w:r>
      <w:r>
        <w:rPr>
          <w:rFonts w:ascii="Times New Roman"/>
          <w:b w:val="false"/>
          <w:i w:val="false"/>
          <w:color w:val="000000"/>
          <w:sz w:val="28"/>
        </w:rPr>
        <w:t>
      Бәйдібек ауданының – 89 пайыз;</w:t>
      </w:r>
      <w:r>
        <w:br/>
      </w:r>
      <w:r>
        <w:rPr>
          <w:rFonts w:ascii="Times New Roman"/>
          <w:b w:val="false"/>
          <w:i w:val="false"/>
          <w:color w:val="000000"/>
          <w:sz w:val="28"/>
        </w:rPr>
        <w:t>
      Сайрам ауданының – 58,4 пайыз;</w:t>
      </w:r>
      <w:r>
        <w:br/>
      </w:r>
      <w:r>
        <w:rPr>
          <w:rFonts w:ascii="Times New Roman"/>
          <w:b w:val="false"/>
          <w:i w:val="false"/>
          <w:color w:val="000000"/>
          <w:sz w:val="28"/>
        </w:rPr>
        <w:t>
      Кентау қаласының – 56,5 пайыз;</w:t>
      </w:r>
      <w:r>
        <w:br/>
      </w:r>
      <w:r>
        <w:rPr>
          <w:rFonts w:ascii="Times New Roman"/>
          <w:b w:val="false"/>
          <w:i w:val="false"/>
          <w:color w:val="000000"/>
          <w:sz w:val="28"/>
        </w:rPr>
        <w:t>
      Шымкент қаласының – 90,6 пайыз;</w:t>
      </w:r>
      <w:r>
        <w:br/>
      </w:r>
      <w:r>
        <w:rPr>
          <w:rFonts w:ascii="Times New Roman"/>
          <w:b w:val="false"/>
          <w:i w:val="false"/>
          <w:color w:val="000000"/>
          <w:sz w:val="28"/>
        </w:rPr>
        <w:t>
      облыстық бюджетке:</w:t>
      </w:r>
      <w:r>
        <w:br/>
      </w:r>
      <w:r>
        <w:rPr>
          <w:rFonts w:ascii="Times New Roman"/>
          <w:b w:val="false"/>
          <w:i w:val="false"/>
          <w:color w:val="000000"/>
          <w:sz w:val="28"/>
        </w:rPr>
        <w:t>
      Бәйдібек, Сайрам аудандары және Кентау, Шымкент қалаларынан басқа аудандардан (облыстық маңызы бар қалалардан) 50 пайыз;</w:t>
      </w:r>
      <w:r>
        <w:br/>
      </w:r>
      <w:r>
        <w:rPr>
          <w:rFonts w:ascii="Times New Roman"/>
          <w:b w:val="false"/>
          <w:i w:val="false"/>
          <w:color w:val="000000"/>
          <w:sz w:val="28"/>
        </w:rPr>
        <w:t>
      Бәйдібек ауданынан – 11 пайыз;</w:t>
      </w:r>
      <w:r>
        <w:br/>
      </w:r>
      <w:r>
        <w:rPr>
          <w:rFonts w:ascii="Times New Roman"/>
          <w:b w:val="false"/>
          <w:i w:val="false"/>
          <w:color w:val="000000"/>
          <w:sz w:val="28"/>
        </w:rPr>
        <w:t>
      Сайрам ауданынан – 41,6 пайыз;</w:t>
      </w:r>
      <w:r>
        <w:br/>
      </w:r>
      <w:r>
        <w:rPr>
          <w:rFonts w:ascii="Times New Roman"/>
          <w:b w:val="false"/>
          <w:i w:val="false"/>
          <w:color w:val="000000"/>
          <w:sz w:val="28"/>
        </w:rPr>
        <w:t>
      Кентау қаласынан – 43,5 пайыз;</w:t>
      </w:r>
      <w:r>
        <w:br/>
      </w:r>
      <w:r>
        <w:rPr>
          <w:rFonts w:ascii="Times New Roman"/>
          <w:b w:val="false"/>
          <w:i w:val="false"/>
          <w:color w:val="000000"/>
          <w:sz w:val="28"/>
        </w:rPr>
        <w:t>
      Шымкент қаласынан – 9,4 пайыз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облыстық мәслихатының 21.10.2015 </w:t>
      </w:r>
      <w:r>
        <w:rPr>
          <w:rFonts w:ascii="Times New Roman"/>
          <w:b w:val="false"/>
          <w:i w:val="false"/>
          <w:color w:val="000000"/>
          <w:sz w:val="28"/>
        </w:rPr>
        <w:t>№ 43/348-V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2015 жылға облыстық бюджеттен аудандық (облыстық маңызы бар қалалық) бюджеттерге берiлетiн субвенциялар мөлшерiнің жалпы сомасы 87 675 456 мың теңге болып қарастырылсын, оның iшiнде: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3"/>
        <w:gridCol w:w="2207"/>
        <w:gridCol w:w="3600"/>
      </w:tblGrid>
      <w:tr>
        <w:trPr>
          <w:trHeight w:val="1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4 355 463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5 702 195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14 749 043</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5 955 875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4 011 675</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8 489 901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13 317 731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5 110 258</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4 257 742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5 024 206</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3 492 087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3 311 201</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9 898 079</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bookmarkStart w:name="z5" w:id="1"/>
    <w:p>
      <w:pPr>
        <w:spacing w:after="0"/>
        <w:ind w:left="0"/>
        <w:jc w:val="both"/>
      </w:pPr>
      <w:r>
        <w:rPr>
          <w:rFonts w:ascii="Times New Roman"/>
          <w:b w:val="false"/>
          <w:i w:val="false"/>
          <w:color w:val="000000"/>
          <w:sz w:val="28"/>
        </w:rPr>
        <w:t>
      4. 2015 жылға арналған облыстық бюджетте аудандардың (облыстық маңызы бар қалалардың) бюджеттеріне берілетін ағымдағы нысаналы трансферттердің қарастырылғаны ескерілсін, оның ішінде:</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мемлекеттік атаулы әлеуметтік көмек төлеуге;</w:t>
      </w:r>
      <w:r>
        <w:br/>
      </w:r>
      <w:r>
        <w:rPr>
          <w:rFonts w:ascii="Times New Roman"/>
          <w:b w:val="false"/>
          <w:i w:val="false"/>
          <w:color w:val="000000"/>
          <w:sz w:val="28"/>
        </w:rPr>
        <w:t>
      18 жасқа дейінгі балаларға мемлекеттік жәрдемақылар төлеуге;</w:t>
      </w:r>
      <w:r>
        <w:br/>
      </w:r>
      <w:r>
        <w:rPr>
          <w:rFonts w:ascii="Times New Roman"/>
          <w:b w:val="false"/>
          <w:i w:val="false"/>
          <w:color w:val="000000"/>
          <w:sz w:val="28"/>
        </w:rPr>
        <w:t>
      Ұлы Отан соғысындағы Жеңістің жетпіс жылдығына арналған іс-шараларды өткізуге;</w:t>
      </w:r>
      <w:r>
        <w:br/>
      </w:r>
      <w:r>
        <w:rPr>
          <w:rFonts w:ascii="Times New Roman"/>
          <w:b w:val="false"/>
          <w:i w:val="false"/>
          <w:color w:val="000000"/>
          <w:sz w:val="28"/>
        </w:rPr>
        <w:t>
      арнаулы әлеуметтік қызметтер стандарттарын енгізуге;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қалаларды және ауылдық елді мекендерді дамытуға;</w:t>
      </w:r>
      <w:r>
        <w:br/>
      </w:r>
      <w:r>
        <w:rPr>
          <w:rFonts w:ascii="Times New Roman"/>
          <w:b w:val="false"/>
          <w:i w:val="false"/>
          <w:color w:val="000000"/>
          <w:sz w:val="28"/>
        </w:rPr>
        <w:t>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моноқалаларда ағымдағы іс-шараларды іске асыруға;</w:t>
      </w:r>
      <w:r>
        <w:br/>
      </w:r>
      <w:r>
        <w:rPr>
          <w:rFonts w:ascii="Times New Roman"/>
          <w:b w:val="false"/>
          <w:i w:val="false"/>
          <w:color w:val="000000"/>
          <w:sz w:val="28"/>
        </w:rPr>
        <w:t>
      агроөнеркәсіптік кешеннің жергілікті атқарушы органдарының бөлімшелерін ұстауға;</w:t>
      </w:r>
      <w:r>
        <w:br/>
      </w:r>
      <w:r>
        <w:rPr>
          <w:rFonts w:ascii="Times New Roman"/>
          <w:b w:val="false"/>
          <w:i w:val="false"/>
          <w:color w:val="000000"/>
          <w:sz w:val="28"/>
        </w:rPr>
        <w:t>
      азаматтық хал актілерін тіркеу бөлімдерінің штат санын ұстауға;</w:t>
      </w:r>
      <w:r>
        <w:br/>
      </w:r>
      <w:r>
        <w:rPr>
          <w:rFonts w:ascii="Times New Roman"/>
          <w:b w:val="false"/>
          <w:i w:val="false"/>
          <w:color w:val="000000"/>
          <w:sz w:val="28"/>
        </w:rPr>
        <w:t>
      мемлекет мұқтажы үшін жер учаскелерін алуға.</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Оңтүстік Қазақстан облыстық мәслихатының 21.01.2015 </w:t>
      </w:r>
      <w:r>
        <w:rPr>
          <w:rFonts w:ascii="Times New Roman"/>
          <w:b w:val="false"/>
          <w:i w:val="false"/>
          <w:color w:val="000000"/>
          <w:sz w:val="28"/>
        </w:rPr>
        <w:t>№ 35/284-V</w:t>
      </w:r>
      <w:r>
        <w:rPr>
          <w:rFonts w:ascii="Times New Roman"/>
          <w:b w:val="false"/>
          <w:i w:val="false"/>
          <w:color w:val="ff0000"/>
          <w:sz w:val="28"/>
        </w:rPr>
        <w:t xml:space="preserve"> шешімімен; өзгерістер енгізілді - Оңтүстік Қазақстан облыстық мәслихатының 19.03.2015 </w:t>
      </w:r>
      <w:r>
        <w:rPr>
          <w:rFonts w:ascii="Times New Roman"/>
          <w:b w:val="false"/>
          <w:i w:val="false"/>
          <w:color w:val="000000"/>
          <w:sz w:val="28"/>
        </w:rPr>
        <w:t>№ 36/291-V</w:t>
      </w:r>
      <w:r>
        <w:rPr>
          <w:rFonts w:ascii="Times New Roman"/>
          <w:b w:val="false"/>
          <w:i w:val="false"/>
          <w:color w:val="ff0000"/>
          <w:sz w:val="28"/>
        </w:rPr>
        <w:t xml:space="preserve">; 10.07.2015 </w:t>
      </w:r>
      <w:r>
        <w:rPr>
          <w:rFonts w:ascii="Times New Roman"/>
          <w:b w:val="false"/>
          <w:i w:val="false"/>
          <w:color w:val="000000"/>
          <w:sz w:val="28"/>
        </w:rPr>
        <w:t>№ 39/326-V</w:t>
      </w:r>
      <w:r>
        <w:rPr>
          <w:rFonts w:ascii="Times New Roman"/>
          <w:b w:val="false"/>
          <w:i w:val="false"/>
          <w:color w:val="ff0000"/>
          <w:sz w:val="28"/>
        </w:rPr>
        <w:t xml:space="preserve">; 09.12.2015 </w:t>
      </w:r>
      <w:r>
        <w:rPr>
          <w:rFonts w:ascii="Times New Roman"/>
          <w:b w:val="false"/>
          <w:i w:val="false"/>
          <w:color w:val="000000"/>
          <w:sz w:val="28"/>
        </w:rPr>
        <w:t>№ 44/375-V</w:t>
      </w:r>
      <w:r>
        <w:rPr>
          <w:rFonts w:ascii="Times New Roman"/>
          <w:b w:val="false"/>
          <w:i w:val="false"/>
          <w:color w:val="ff0000"/>
          <w:sz w:val="28"/>
        </w:rPr>
        <w:t xml:space="preserve"> 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2015 жылға арналған облыстық бюджетте аудандардың (облыстық маңызы бар қалалардың) бюджеттеріне берілетін ағымдағы нысаналы трансферттердің қарастырылғаны ескерілсін, оның iшiнде:</w:t>
      </w:r>
      <w:r>
        <w:br/>
      </w:r>
      <w:r>
        <w:rPr>
          <w:rFonts w:ascii="Times New Roman"/>
          <w:b w:val="false"/>
          <w:i w:val="false"/>
          <w:color w:val="000000"/>
          <w:sz w:val="28"/>
        </w:rPr>
        <w:t>
      облыстың тұрғын үй-коммуналдық шаруашылық және жолаушылар көлігі басқармасы;</w:t>
      </w:r>
      <w:r>
        <w:br/>
      </w:r>
      <w:r>
        <w:rPr>
          <w:rFonts w:ascii="Times New Roman"/>
          <w:b w:val="false"/>
          <w:i w:val="false"/>
          <w:color w:val="000000"/>
          <w:sz w:val="28"/>
        </w:rPr>
        <w:t>
      облыстың білім, жастар саясаты және тілдерді дамыту басқармасы;</w:t>
      </w:r>
      <w:r>
        <w:br/>
      </w:r>
      <w:r>
        <w:rPr>
          <w:rFonts w:ascii="Times New Roman"/>
          <w:b w:val="false"/>
          <w:i w:val="false"/>
          <w:color w:val="000000"/>
          <w:sz w:val="28"/>
        </w:rPr>
        <w:t>
      облыстың жұмыспен қамтуды үйлестіру және әлеуметтік бағдарламалар басқармасы;</w:t>
      </w:r>
      <w:r>
        <w:br/>
      </w:r>
      <w:r>
        <w:rPr>
          <w:rFonts w:ascii="Times New Roman"/>
          <w:b w:val="false"/>
          <w:i w:val="false"/>
          <w:color w:val="000000"/>
          <w:sz w:val="28"/>
        </w:rPr>
        <w:t>
      облыстың мәдениет басқармасы;</w:t>
      </w:r>
      <w:r>
        <w:br/>
      </w:r>
      <w:r>
        <w:rPr>
          <w:rFonts w:ascii="Times New Roman"/>
          <w:b w:val="false"/>
          <w:i w:val="false"/>
          <w:color w:val="000000"/>
          <w:sz w:val="28"/>
        </w:rPr>
        <w:t>
      облыстың ауыл шаруашылығы басқармасы.</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Оңтүстік Қазақстан облыстық мәслихатының 21.10.2015 </w:t>
      </w:r>
      <w:r>
        <w:rPr>
          <w:rFonts w:ascii="Times New Roman"/>
          <w:b w:val="false"/>
          <w:i w:val="false"/>
          <w:color w:val="000000"/>
          <w:sz w:val="28"/>
        </w:rPr>
        <w:t>№ 43/348-V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2015 жылға арналған облыстық бюджетте аудандардың (облыстық маңызы бар қалалардың) бюджеттеріне берілетін нысаналы даму трансферттердің қарастырылғаны ескерілсін, оның ішінде:</w:t>
      </w:r>
      <w:r>
        <w:br/>
      </w:r>
      <w:r>
        <w:rPr>
          <w:rFonts w:ascii="Times New Roman"/>
          <w:b w:val="false"/>
          <w:i w:val="false"/>
          <w:color w:val="000000"/>
          <w:sz w:val="28"/>
        </w:rPr>
        <w:t>
      білім беру объектілерін салуға және реконструкциялауға;</w:t>
      </w:r>
      <w:r>
        <w:br/>
      </w:r>
      <w:r>
        <w:rPr>
          <w:rFonts w:ascii="Times New Roman"/>
          <w:b w:val="false"/>
          <w:i w:val="false"/>
          <w:color w:val="000000"/>
          <w:sz w:val="28"/>
        </w:rPr>
        <w:t>
      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8"/>
        </w:rPr>
        <w:t>
      инженерлік-коммуникациялық инфрақұрылымды жобалауға, дамытуға және (немесе) жайластыруға;</w:t>
      </w:r>
      <w:r>
        <w:br/>
      </w:r>
      <w:r>
        <w:rPr>
          <w:rFonts w:ascii="Times New Roman"/>
          <w:b w:val="false"/>
          <w:i w:val="false"/>
          <w:color w:val="000000"/>
          <w:sz w:val="28"/>
        </w:rPr>
        <w:t>
      мамандандырылған уәкілетті ұйымдардың жарғылық капиталдарын ұлғайтуға;</w:t>
      </w:r>
      <w:r>
        <w:br/>
      </w:r>
      <w:r>
        <w:rPr>
          <w:rFonts w:ascii="Times New Roman"/>
          <w:b w:val="false"/>
          <w:i w:val="false"/>
          <w:color w:val="000000"/>
          <w:sz w:val="28"/>
        </w:rPr>
        <w:t>
      сумен жабдықтауға және су бұру жүйелерін дамытуға;</w:t>
      </w:r>
      <w:r>
        <w:br/>
      </w:r>
      <w:r>
        <w:rPr>
          <w:rFonts w:ascii="Times New Roman"/>
          <w:b w:val="false"/>
          <w:i w:val="false"/>
          <w:color w:val="000000"/>
          <w:sz w:val="28"/>
        </w:rPr>
        <w:t>
      коммуналдық шаруашылықты дамытуға;</w:t>
      </w:r>
      <w:r>
        <w:br/>
      </w:r>
      <w:r>
        <w:rPr>
          <w:rFonts w:ascii="Times New Roman"/>
          <w:b w:val="false"/>
          <w:i w:val="false"/>
          <w:color w:val="000000"/>
          <w:sz w:val="28"/>
        </w:rPr>
        <w:t>
      елді мекендерді сумен жабдықтау және су бұру жүйелерін дамытуға;</w:t>
      </w:r>
      <w:r>
        <w:br/>
      </w:r>
      <w:r>
        <w:rPr>
          <w:rFonts w:ascii="Times New Roman"/>
          <w:b w:val="false"/>
          <w:i w:val="false"/>
          <w:color w:val="000000"/>
          <w:sz w:val="28"/>
        </w:rPr>
        <w:t>
      қалалар мен елді мекендерді абаттандыруды дамытуға;</w:t>
      </w:r>
      <w:r>
        <w:br/>
      </w:r>
      <w:r>
        <w:rPr>
          <w:rFonts w:ascii="Times New Roman"/>
          <w:b w:val="false"/>
          <w:i w:val="false"/>
          <w:color w:val="000000"/>
          <w:sz w:val="28"/>
        </w:rPr>
        <w:t>
      спорт объектілерін дамытуға;</w:t>
      </w:r>
      <w:r>
        <w:br/>
      </w:r>
      <w:r>
        <w:rPr>
          <w:rFonts w:ascii="Times New Roman"/>
          <w:b w:val="false"/>
          <w:i w:val="false"/>
          <w:color w:val="000000"/>
          <w:sz w:val="28"/>
        </w:rPr>
        <w:t>
      жылу-энергетикалық жүйені дамытуға;</w:t>
      </w:r>
      <w:r>
        <w:br/>
      </w:r>
      <w:r>
        <w:rPr>
          <w:rFonts w:ascii="Times New Roman"/>
          <w:b w:val="false"/>
          <w:i w:val="false"/>
          <w:color w:val="000000"/>
          <w:sz w:val="28"/>
        </w:rPr>
        <w:t>
      газ тасымалдау жүйесін дамытуға;</w:t>
      </w:r>
      <w:r>
        <w:br/>
      </w:r>
      <w:r>
        <w:rPr>
          <w:rFonts w:ascii="Times New Roman"/>
          <w:b w:val="false"/>
          <w:i w:val="false"/>
          <w:color w:val="000000"/>
          <w:sz w:val="28"/>
        </w:rPr>
        <w:t>
      көлік инфрақұрылымын дамытуға;</w:t>
      </w:r>
      <w:r>
        <w:br/>
      </w:r>
      <w:r>
        <w:rPr>
          <w:rFonts w:ascii="Times New Roman"/>
          <w:b w:val="false"/>
          <w:i w:val="false"/>
          <w:color w:val="000000"/>
          <w:sz w:val="28"/>
        </w:rPr>
        <w:t>
      моноқалаларда бюджеттік инвестициялық жобаларды іске асыруға;</w:t>
      </w:r>
      <w:r>
        <w:br/>
      </w:r>
      <w:r>
        <w:rPr>
          <w:rFonts w:ascii="Times New Roman"/>
          <w:b w:val="false"/>
          <w:i w:val="false"/>
          <w:color w:val="000000"/>
          <w:sz w:val="28"/>
        </w:rPr>
        <w:t>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инфрақұрылымды дамыту үшін.</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Оңтүстік Қазақстан облыстық мәслихатының 21.01.2015 </w:t>
      </w:r>
      <w:r>
        <w:rPr>
          <w:rFonts w:ascii="Times New Roman"/>
          <w:b w:val="false"/>
          <w:i w:val="false"/>
          <w:color w:val="000000"/>
          <w:sz w:val="28"/>
        </w:rPr>
        <w:t>№ 35/284-V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«7. 2015 жылға арналған облыстық бюджетте аудандардың (облыстық маңызы бар қалалардың) бюджеттеріне берілетін нысаналы даму трансферттердің қарастырылғаны ескерілсін, оның ішінде:</w:t>
      </w:r>
      <w:r>
        <w:br/>
      </w:r>
      <w:r>
        <w:rPr>
          <w:rFonts w:ascii="Times New Roman"/>
          <w:b w:val="false"/>
          <w:i w:val="false"/>
          <w:color w:val="000000"/>
          <w:sz w:val="28"/>
        </w:rPr>
        <w:t>
      облыстың тұрғын үй-коммуналдық шаруашылық және жолаушылар көлігі басқармасы;</w:t>
      </w:r>
      <w:r>
        <w:br/>
      </w:r>
      <w:r>
        <w:rPr>
          <w:rFonts w:ascii="Times New Roman"/>
          <w:b w:val="false"/>
          <w:i w:val="false"/>
          <w:color w:val="000000"/>
          <w:sz w:val="28"/>
        </w:rPr>
        <w:t>
      облыстың құрылыс басқармасы.</w:t>
      </w:r>
      <w:r>
        <w:br/>
      </w:r>
      <w:r>
        <w:rPr>
          <w:rFonts w:ascii="Times New Roman"/>
          <w:b w:val="false"/>
          <w:i w:val="false"/>
          <w:color w:val="000000"/>
          <w:sz w:val="28"/>
        </w:rPr>
        <w:t>
      Көрсетілген трансферттерді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облыстық мәслихатының 21.01.2015 </w:t>
      </w:r>
      <w:r>
        <w:rPr>
          <w:rFonts w:ascii="Times New Roman"/>
          <w:b w:val="false"/>
          <w:i w:val="false"/>
          <w:color w:val="000000"/>
          <w:sz w:val="28"/>
        </w:rPr>
        <w:t>№ 35/284-V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7-1. 2015 жылға арналған облыстық бюджетте аудандардың (облыстық маңызы бар қалалардың) бюджеттеріне кредиттер қарастырылғаны ескерілсін, оның ішінде:</w:t>
      </w:r>
      <w:r>
        <w:br/>
      </w:r>
      <w:r>
        <w:rPr>
          <w:rFonts w:ascii="Times New Roman"/>
          <w:b w:val="false"/>
          <w:i w:val="false"/>
          <w:color w:val="000000"/>
          <w:sz w:val="28"/>
        </w:rPr>
        <w:t>
      тұрғын үй жобалауға және (немесе) салуға;</w:t>
      </w:r>
      <w:r>
        <w:br/>
      </w:r>
      <w:r>
        <w:rPr>
          <w:rFonts w:ascii="Times New Roman"/>
          <w:b w:val="false"/>
          <w:i w:val="false"/>
          <w:color w:val="000000"/>
          <w:sz w:val="28"/>
        </w:rPr>
        <w:t>
      мамандарды әлеуметтік қолдау шараларын іске асыруға;</w:t>
      </w:r>
      <w:r>
        <w:br/>
      </w:r>
      <w:r>
        <w:rPr>
          <w:rFonts w:ascii="Times New Roman"/>
          <w:b w:val="false"/>
          <w:i w:val="false"/>
          <w:color w:val="000000"/>
          <w:sz w:val="28"/>
        </w:rPr>
        <w:t>
      жылу, сумен жабдықтау және су бұру жүйелерін реконструкция және құрылыс үшін.</w:t>
      </w:r>
      <w:r>
        <w:br/>
      </w:r>
      <w:r>
        <w:rPr>
          <w:rFonts w:ascii="Times New Roman"/>
          <w:b w:val="false"/>
          <w:i w:val="false"/>
          <w:color w:val="000000"/>
          <w:sz w:val="28"/>
        </w:rPr>
        <w:t>
      Көрсетілген кредиттерді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Шешім 7-1-тармақпен толықтырылды - Оңтүстік Қазақстан облыстық мәслихатының 21.01.2015 </w:t>
      </w:r>
      <w:r>
        <w:rPr>
          <w:rFonts w:ascii="Times New Roman"/>
          <w:b w:val="false"/>
          <w:i w:val="false"/>
          <w:color w:val="000000"/>
          <w:sz w:val="28"/>
        </w:rPr>
        <w:t>№ 35/284-V</w:t>
      </w:r>
      <w:r>
        <w:rPr>
          <w:rFonts w:ascii="Times New Roman"/>
          <w:b w:val="false"/>
          <w:i w:val="false"/>
          <w:color w:val="ff0000"/>
          <w:sz w:val="28"/>
        </w:rPr>
        <w:t xml:space="preserve"> шешімімен; жаңа редакцияда - Оңтүстік Қазақстан облыстық мәслихатының 21.10.2015 </w:t>
      </w:r>
      <w:r>
        <w:rPr>
          <w:rFonts w:ascii="Times New Roman"/>
          <w:b w:val="false"/>
          <w:i w:val="false"/>
          <w:color w:val="000000"/>
          <w:sz w:val="28"/>
        </w:rPr>
        <w:t>№ 43/348-V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7-2. 2015 жылға арналған облыстық бюджетте аудандардың (облыстық маңызы бар қалалардың) бюджеттерінен уәкілеттігін берілуіне байланысты бастауыш, негізгі орта және жалпы орта білімді жан басына шаққандағы қаржыландыруды сынамалау бойынша облыстық бюджеттің шығындарын өтеуге арналған нысаналы трансферттер түсімдері қарастырылғаны ескерілсін.</w:t>
      </w:r>
      <w:r>
        <w:br/>
      </w:r>
      <w:r>
        <w:rPr>
          <w:rFonts w:ascii="Times New Roman"/>
          <w:b w:val="false"/>
          <w:i w:val="false"/>
          <w:color w:val="000000"/>
          <w:sz w:val="28"/>
        </w:rPr>
        <w:t>
      Көрсетілген трансферттердің түсімдері аудандардың (облыстық маңызы бар қалалардың) бюджеттері бойынша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7-2-тармақпен толықтырылды - Оңтүстік Қазақстан облыстық мәслихатының 21.01.2015 </w:t>
      </w:r>
      <w:r>
        <w:rPr>
          <w:rFonts w:ascii="Times New Roman"/>
          <w:b w:val="false"/>
          <w:i w:val="false"/>
          <w:color w:val="000000"/>
          <w:sz w:val="28"/>
        </w:rPr>
        <w:t>№ 35/284-V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7-3. 2015-2017 жылдарға арналған облыстық бюджетте заңнаманың өзгеруіне байланысты аудандардың (облыстық маңызы бар қалалардың) бюджеттерінің шығындарын өтеуге берілетін нысаналы трансферттердің қарастырылғаны ескерілсін, оның ішінде:</w:t>
      </w:r>
      <w:r>
        <w:br/>
      </w:r>
      <w:r>
        <w:rPr>
          <w:rFonts w:ascii="Times New Roman"/>
          <w:b w:val="false"/>
          <w:i w:val="false"/>
          <w:color w:val="000000"/>
          <w:sz w:val="28"/>
        </w:rPr>
        <w:t>
      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r>
        <w:br/>
      </w:r>
      <w:r>
        <w:rPr>
          <w:rFonts w:ascii="Times New Roman"/>
          <w:b w:val="false"/>
          <w:i w:val="false"/>
          <w:color w:val="000000"/>
          <w:sz w:val="28"/>
        </w:rPr>
        <w:t>
      патронат тәрбиешілерге берілген баланы (балаларды) асырап бағу үшін.</w:t>
      </w:r>
      <w:r>
        <w:br/>
      </w:r>
      <w:r>
        <w:rPr>
          <w:rFonts w:ascii="Times New Roman"/>
          <w:b w:val="false"/>
          <w:i w:val="false"/>
          <w:color w:val="000000"/>
          <w:sz w:val="28"/>
        </w:rPr>
        <w:t>
      Көрсетілген трансферттерді аудандардың (облыстық маңызы бар қалалардың) бюджеттері бойынша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7-3-тармақпен толықтырылды - Оңтүстік Қазақстан облыстық мәслихатының 21.01.2015 </w:t>
      </w:r>
      <w:r>
        <w:rPr>
          <w:rFonts w:ascii="Times New Roman"/>
          <w:b w:val="false"/>
          <w:i w:val="false"/>
          <w:color w:val="000000"/>
          <w:sz w:val="28"/>
        </w:rPr>
        <w:t>№ 35/284-V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Облыс әкімдігінің 2015 жылға арналған резервi 310 000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9. 2015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10. 2015 жылға азаматтық қызметші болып табылатын және ауылдық жерде облыстық бюджеттен қаржыландырылатын ұйымдарда жұмыс істейтін денсаулық сақтау, әлеуметтік қамсыздандыру, білім беру, мәдениет және спорт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11. Осы шешім 2015 жылдың 1 қаңтарынан бастап қолданысқа енгізіледі.</w:t>
      </w:r>
    </w:p>
    <w:bookmarkEnd w:id="1"/>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А.Сопбеков</w:t>
      </w:r>
    </w:p>
    <w:p>
      <w:pPr>
        <w:spacing w:after="0"/>
        <w:ind w:left="0"/>
        <w:jc w:val="both"/>
      </w:pPr>
      <w:r>
        <w:rPr>
          <w:rFonts w:ascii="Times New Roman"/>
          <w:b w:val="false"/>
          <w:i/>
          <w:color w:val="000000"/>
          <w:sz w:val="28"/>
        </w:rPr>
        <w:t>      Облыстық мәслихат хатшысы                  Қ.Ержан</w:t>
      </w:r>
    </w:p>
    <w:bookmarkStart w:name="z13" w:id="2"/>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2014 жылғы 11 желтоқсандағы № 34/258-V</w:t>
      </w:r>
      <w:r>
        <w:br/>
      </w:r>
      <w:r>
        <w:rPr>
          <w:rFonts w:ascii="Times New Roman"/>
          <w:b w:val="false"/>
          <w:i w:val="false"/>
          <w:color w:val="000000"/>
          <w:sz w:val="28"/>
        </w:rPr>
        <w:t>
шешіміне 1-қосымша</w:t>
      </w:r>
    </w:p>
    <w:bookmarkEnd w:id="2"/>
    <w:p>
      <w:pPr>
        <w:spacing w:after="0"/>
        <w:ind w:left="0"/>
        <w:jc w:val="left"/>
      </w:pPr>
      <w:r>
        <w:rPr>
          <w:rFonts w:ascii="Times New Roman"/>
          <w:b/>
          <w:i w:val="false"/>
          <w:color w:val="000000"/>
        </w:rPr>
        <w:t xml:space="preserve"> 2015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облыстық мәслихатының 09.12.2015 </w:t>
      </w:r>
      <w:r>
        <w:rPr>
          <w:rFonts w:ascii="Times New Roman"/>
          <w:b w:val="false"/>
          <w:i w:val="false"/>
          <w:color w:val="ff0000"/>
          <w:sz w:val="28"/>
        </w:rPr>
        <w:t>№ 44/375-V</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49"/>
        <w:gridCol w:w="690"/>
        <w:gridCol w:w="710"/>
        <w:gridCol w:w="7181"/>
        <w:gridCol w:w="2460"/>
      </w:tblGrid>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384 094 317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14 776 004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14 776 004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8 397 302</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8 397 302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5 037 584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5 037 584</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1 341 118</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1 341 118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5 540 618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5 540 618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45 518</w:t>
            </w:r>
          </w:p>
        </w:tc>
      </w:tr>
      <w:tr>
        <w:trPr>
          <w:trHeight w:val="13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2 251 395</w:t>
            </w:r>
          </w:p>
        </w:tc>
      </w:tr>
      <w:tr>
        <w:trPr>
          <w:trHeight w:val="15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2 251 395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363 772 338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363 772 338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1 082 583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1 082 583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362 689 755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362 689 755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377 068 310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6 079 639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1 633 649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48 659</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1 274 903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1 132 255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31 234</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125 010</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116 789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221 952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196 006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4 048 890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1 158 259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1 158 259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579 128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және діни қызметті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2 198 801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және жолаушылар көлігі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145 172</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1 634 836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418 793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296 730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11 638 114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11 618 591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11 615 339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9 813 395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1 573 750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109 855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71 546 542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19 247 503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19 247 503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19 247 503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10 794 038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2 438 783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2 088 941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349 842</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8 355 255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2 290 018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3 217 699</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559 967</w:t>
            </w:r>
          </w:p>
        </w:tc>
      </w:tr>
      <w:tr>
        <w:trPr>
          <w:trHeight w:val="10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2 287 571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10 464 982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581 494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569 897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9 883 488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9 883 488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30 728 956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жүйесіндегі мемлекеттік білім беру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24 062 519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22 952 667</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1 109 852</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6 539 929</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жастар саясаты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223 430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44 270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347 449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608 295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5 175 727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75 067 188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542 734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542 734</w:t>
            </w:r>
          </w:p>
        </w:tc>
      </w:tr>
      <w:tr>
        <w:trPr>
          <w:trHeight w:val="17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542 734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1 651 801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1 651 801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1 157 254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19 227 425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19 227 425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8 389 021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415 402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636 384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283 199</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1 668 507</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697 939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4 043 626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3 032 301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43 811 375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43 811 375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4 441 614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315 280</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36 888 803</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2 165 678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2 772 255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2 772 255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2 740 128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7 061 598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4 048 055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1 286 296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2 357 697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3 013 543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3 013 543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7 052 861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3 427 117</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2 620 152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516 715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248 558</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1 054 192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386 639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187 300</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187 300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619 665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553 403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2 561 031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2 561 031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719 018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490 187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1 338 087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1 064 713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980 944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42 799</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268 570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98 715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46 204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56 374</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22 424 795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13 005 191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12 138 245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4 896 112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7 242 133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182 685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43 301</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520 133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209 781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310 352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және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129 633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9 366 685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9 366 685</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4 338 668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2 446 242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2 581 775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14 477 451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3 367 372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2 757 949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645 915</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470 586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1 027 037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335 242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609 423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609 423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9 184 817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3 086 929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1 667 912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1 419 017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6 097 888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260 265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5 718 456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1 836 526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500 448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305 998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664 169</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51 201</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14 705 251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1 104 949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1 104 949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1 104 949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13 600 302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13 600 302</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995 081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12 605 221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30 580 706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22 546 006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22 237 289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3 024</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2 628 320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362 750</w:t>
            </w:r>
          </w:p>
        </w:tc>
      </w:tr>
      <w:tr>
        <w:trPr>
          <w:trHeight w:val="13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5 774 521</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196 745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27 305</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2 263 324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526 494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71 294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4 986 274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1 934 020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308 717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308 717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4 366 303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3 709 649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3 709 649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622 011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682 839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682 839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682 272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983 888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910 367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50 995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379 645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және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79 459</w:t>
            </w:r>
          </w:p>
        </w:tc>
      </w:tr>
      <w:tr>
        <w:trPr>
          <w:trHeight w:val="7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1 922 211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1 922 211</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130 561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321 586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62 204</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13 550 252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13 155 249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13 155 249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1 531 404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6 441 261</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5 182 584</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5 182 584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221 889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19 889 821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3 588 043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3 588 043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3 155 043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16 301 778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8 101 685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344 007</w:t>
            </w:r>
          </w:p>
        </w:tc>
      </w:tr>
      <w:tr>
        <w:trPr>
          <w:trHeight w:val="17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7 757 678</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131 908</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7 512 038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5 566 452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1 072 024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161 444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712 118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79 546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жобаларды іске асыру үшін банктердің кредиттері бойынша пайыздық мөлшерлемені субсидиялау және кепілдік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жаңа өндірістерді дамытуға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89 065 315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89 065 315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89 065 315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87 675 456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364 237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207 230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503 821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4 393 044</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5 648 737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1 821 346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2 483 721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2 483 721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1 263 446</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1 263 446</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1 220 275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1 220 275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893 670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1 255 693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1 255 693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1 255 693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1 239 383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8 024 263</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8 024 263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8 024 263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8 024 263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7 800 715</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7 800 715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223 548</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-5 391 300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5 391 300</w:t>
            </w:r>
          </w:p>
        </w:tc>
      </w:tr>
    </w:tbl>
    <w:bookmarkStart w:name="z14" w:id="3"/>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2014 жылғы 11 желтоқсандағы № 34/258-V</w:t>
      </w:r>
      <w:r>
        <w:br/>
      </w:r>
      <w:r>
        <w:rPr>
          <w:rFonts w:ascii="Times New Roman"/>
          <w:b w:val="false"/>
          <w:i w:val="false"/>
          <w:color w:val="000000"/>
          <w:sz w:val="28"/>
        </w:rPr>
        <w:t>
шешіміне 2-қосымша</w:t>
      </w:r>
    </w:p>
    <w:bookmarkEnd w:id="3"/>
    <w:p>
      <w:pPr>
        <w:spacing w:after="0"/>
        <w:ind w:left="0"/>
        <w:jc w:val="left"/>
      </w:pPr>
      <w:r>
        <w:rPr>
          <w:rFonts w:ascii="Times New Roman"/>
          <w:b/>
          <w:i w:val="false"/>
          <w:color w:val="000000"/>
        </w:rPr>
        <w:t xml:space="preserve"> 2016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облыстық мәслихатының 21.01.2015 </w:t>
      </w:r>
      <w:r>
        <w:rPr>
          <w:rFonts w:ascii="Times New Roman"/>
          <w:b w:val="false"/>
          <w:i w:val="false"/>
          <w:color w:val="ff0000"/>
          <w:sz w:val="28"/>
        </w:rPr>
        <w:t>№ 35/284-V</w:t>
      </w:r>
      <w:r>
        <w:rPr>
          <w:rFonts w:ascii="Times New Roman"/>
          <w:b w:val="false"/>
          <w:i w:val="false"/>
          <w:color w:val="ff0000"/>
          <w:sz w:val="28"/>
        </w:rPr>
        <w:t xml:space="preserve"> шешімімен; өзгерістер енгізілді - Оңтүстік Қазақстан облыстық мәслихатының 19.03.2015 </w:t>
      </w:r>
      <w:r>
        <w:rPr>
          <w:rFonts w:ascii="Times New Roman"/>
          <w:b w:val="false"/>
          <w:i w:val="false"/>
          <w:color w:val="ff0000"/>
          <w:sz w:val="28"/>
        </w:rPr>
        <w:t>№ 36/291-V</w:t>
      </w:r>
      <w:r>
        <w:rPr>
          <w:rFonts w:ascii="Times New Roman"/>
          <w:b w:val="false"/>
          <w:i w:val="false"/>
          <w:color w:val="ff0000"/>
          <w:sz w:val="28"/>
        </w:rPr>
        <w:t xml:space="preserve">; 21.10.2015 </w:t>
      </w:r>
      <w:r>
        <w:rPr>
          <w:rFonts w:ascii="Times New Roman"/>
          <w:b w:val="false"/>
          <w:i w:val="false"/>
          <w:color w:val="ff0000"/>
          <w:sz w:val="28"/>
        </w:rPr>
        <w:t>№ 43/348-V</w:t>
      </w:r>
      <w:r>
        <w:rPr>
          <w:rFonts w:ascii="Times New Roman"/>
          <w:b w:val="false"/>
          <w:i w:val="false"/>
          <w:color w:val="ff0000"/>
          <w:sz w:val="28"/>
        </w:rPr>
        <w:t xml:space="preserve"> шешімдерімен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49"/>
        <w:gridCol w:w="689"/>
        <w:gridCol w:w="709"/>
        <w:gridCol w:w="7329"/>
        <w:gridCol w:w="2315"/>
      </w:tblGrid>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300 230 101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29 881 372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29 881 372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15 457 085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15 457 085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12 902 843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12 902 843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1 521 444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133 954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270 210 775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270 210 775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270 210 775</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270 210 775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300 215 141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4 979 934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1 190 377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54 315</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868 151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849 249</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267 911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125 444</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123 544</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372 574</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222 574</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3 291 539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623 301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және діни қызметті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138 362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1 569 450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және жолаушылар көлігі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152 947</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1 416 503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98 788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53 287</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10 369 252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10 369 252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9 469 252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9 234 860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118 755</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98 596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36 243 004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7 949 707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2 916 819</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2 567 437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349 382</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5 032 888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2 175 071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2 857 817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9 045 057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546 076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533 667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8 498 981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8 498 981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328 546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18 919 694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18 066 217</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14 349 434</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3 716 783</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853 477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жастар саясаты және тілдерді дамыту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264 057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47 369</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340 909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81 446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34 431 336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542 869</w:t>
            </w:r>
          </w:p>
        </w:tc>
      </w:tr>
      <w:tr>
        <w:trPr>
          <w:trHeight w:val="17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1 725 875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1 725 875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1 222 044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327 734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10 203 986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10 203 986</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8 201 913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386 771</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37 432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901 738</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611 488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7 579 100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7 579 100</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4 587 813</w:t>
            </w:r>
          </w:p>
        </w:tc>
      </w:tr>
      <w:tr>
        <w:trPr>
          <w:trHeight w:val="10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1 927 318</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1 063 969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2 582 239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2 582 239</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2 551 883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11 797 267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3 281 076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138 674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801 574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95 981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2 056 845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8 516 191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8 516 191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5 268 289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4 306 443</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2 601 847</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519 085</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236 098</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1 074 907</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367 376</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404 381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1 100 599</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1 100 599</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603 997</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538 464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751 004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751 004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751 004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210 842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148 301</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46 652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62 541</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62 541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28 672 172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10 922 597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10 922 597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7 522 597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17 749 575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17 749 575</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6 125 933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5 530 168</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6 093 474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14 641 139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3 738 328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1 635 581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372 992</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336 299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886 213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2 102 747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2 102 747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9 255 086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4 603 703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3 975 721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627 982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4 651 383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278 484</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4 331 201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1 497 917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388 139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360 116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670 823</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10 208</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65 768</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18 147 304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18 147 304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18 147 304</w:t>
            </w:r>
          </w:p>
        </w:tc>
      </w:tr>
      <w:tr>
        <w:trPr>
          <w:trHeight w:val="7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5 370 982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12 776 322</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26 329 067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23 967 324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23 064 676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99 789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648 174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4 375 158</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352 196</w:t>
            </w:r>
          </w:p>
        </w:tc>
      </w:tr>
      <w:tr>
        <w:trPr>
          <w:trHeight w:val="13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6 975 672</w:t>
            </w:r>
          </w:p>
        </w:tc>
      </w:tr>
      <w:tr>
        <w:trPr>
          <w:trHeight w:val="15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226 881</w:t>
            </w:r>
          </w:p>
        </w:tc>
      </w:tr>
      <w:tr>
        <w:trPr>
          <w:trHeight w:val="10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354 359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37 496</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2 450 381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1 891 210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2 433 360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902 648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902 648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735 986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376 589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376 589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359 397</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359 397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502 149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502 149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501 385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988 934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387 113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292 493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601 821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601 821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95 612</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45 612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1 444 828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1 444 828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1 357 972</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1 266 486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86 856</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22 647 890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22 195 219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22 195 219</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1 413 982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10 319 290</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10 461 947</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452 671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267 500</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185 171</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185 171</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8 256 923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8 256 923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7 620 375</w:t>
            </w:r>
          </w:p>
        </w:tc>
      </w:tr>
      <w:tr>
        <w:trPr>
          <w:trHeight w:val="12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7 470 375</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36 548</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90 443</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90 443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88 596 964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88 596 964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88 596 964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88 121 949</w:t>
            </w:r>
          </w:p>
        </w:tc>
      </w:tr>
      <w:tr>
        <w:trPr>
          <w:trHeight w:val="7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6 066 859</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6 400 242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2 070 308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2 070 308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2 070 308</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2 070 308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333 383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333 383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333 383</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-6 051 899</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6 051 899</w:t>
            </w:r>
          </w:p>
        </w:tc>
      </w:tr>
    </w:tbl>
    <w:bookmarkStart w:name="z15" w:id="4"/>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2014 жылғы 11 желтоқсандағы № 34/258-V</w:t>
      </w:r>
      <w:r>
        <w:br/>
      </w:r>
      <w:r>
        <w:rPr>
          <w:rFonts w:ascii="Times New Roman"/>
          <w:b w:val="false"/>
          <w:i w:val="false"/>
          <w:color w:val="000000"/>
          <w:sz w:val="28"/>
        </w:rPr>
        <w:t>
шешіміне 3-қосымша</w:t>
      </w:r>
    </w:p>
    <w:bookmarkEnd w:id="4"/>
    <w:p>
      <w:pPr>
        <w:spacing w:after="0"/>
        <w:ind w:left="0"/>
        <w:jc w:val="left"/>
      </w:pPr>
      <w:r>
        <w:rPr>
          <w:rFonts w:ascii="Times New Roman"/>
          <w:b/>
          <w:i w:val="false"/>
          <w:color w:val="000000"/>
        </w:rPr>
        <w:t xml:space="preserve"> 2017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облыстық мәслихатының 21.01.2015 </w:t>
      </w:r>
      <w:r>
        <w:rPr>
          <w:rFonts w:ascii="Times New Roman"/>
          <w:b w:val="false"/>
          <w:i w:val="false"/>
          <w:color w:val="ff0000"/>
          <w:sz w:val="28"/>
        </w:rPr>
        <w:t>№ 35/284-V</w:t>
      </w:r>
      <w:r>
        <w:rPr>
          <w:rFonts w:ascii="Times New Roman"/>
          <w:b w:val="false"/>
          <w:i w:val="false"/>
          <w:color w:val="ff0000"/>
          <w:sz w:val="28"/>
        </w:rPr>
        <w:t xml:space="preserve"> шешімімен; өзгерістер енгізілді - Оңтүстік Қазақстан облыстық мәслихатының 19.03.2015 </w:t>
      </w:r>
      <w:r>
        <w:rPr>
          <w:rFonts w:ascii="Times New Roman"/>
          <w:b w:val="false"/>
          <w:i w:val="false"/>
          <w:color w:val="ff0000"/>
          <w:sz w:val="28"/>
        </w:rPr>
        <w:t>№ 36/291-V</w:t>
      </w:r>
      <w:r>
        <w:rPr>
          <w:rFonts w:ascii="Times New Roman"/>
          <w:b w:val="false"/>
          <w:i w:val="false"/>
          <w:color w:val="ff0000"/>
          <w:sz w:val="28"/>
        </w:rPr>
        <w:t xml:space="preserve">; 21.10.2015 </w:t>
      </w:r>
      <w:r>
        <w:rPr>
          <w:rFonts w:ascii="Times New Roman"/>
          <w:b w:val="false"/>
          <w:i w:val="false"/>
          <w:color w:val="ff0000"/>
          <w:sz w:val="28"/>
        </w:rPr>
        <w:t>№ 43/348-V</w:t>
      </w:r>
      <w:r>
        <w:rPr>
          <w:rFonts w:ascii="Times New Roman"/>
          <w:b w:val="false"/>
          <w:i w:val="false"/>
          <w:color w:val="ff0000"/>
          <w:sz w:val="28"/>
        </w:rPr>
        <w:t xml:space="preserve"> шешімдерімен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49"/>
        <w:gridCol w:w="690"/>
        <w:gridCol w:w="710"/>
        <w:gridCol w:w="7338"/>
        <w:gridCol w:w="2303"/>
      </w:tblGrid>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290 697 835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21 566 059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21 566 059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10 742 775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10 742 775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9 199 290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9 199 290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1 623 994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1 623 994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87 781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269 005 695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269 005 695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269 005 695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269 005 695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290 682 875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2 716 261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1 243 890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56 314</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910 537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891 074</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277 039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277 039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129 508</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127 508</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382 720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382 720</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232 720</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960 143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661 724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және діни қызметті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146 711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157 013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және жолаушылар көлігі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157 013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55 775</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9 645 738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9 645 738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9 645 738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9 407 586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5 672</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119 977</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99 941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38 356 445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8 199 722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3 030 094</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2 668 615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361 479</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5 169 628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2 227 650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2 941 978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9 363 409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551 021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537 744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13 277</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8 812 388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8 812 388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20 444 134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19 635 917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15 481 820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4 154 097</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808 217</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жастар саясаты және тілдерді дамыту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276 060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50 685</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358 495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33 156 439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562 452</w:t>
            </w:r>
          </w:p>
        </w:tc>
      </w:tr>
      <w:tr>
        <w:trPr>
          <w:trHeight w:val="17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1 822 822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1 822 822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1 298 612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344 525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10 546 917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10 546 917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8 404 699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18 313</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413 845</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40 052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964 860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654 292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8 013 339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8 013 339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4 908 959</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1 965 933</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1 138 447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2 619 504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2 619 504</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2 588 629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9 591 405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1 271 389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142 861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831 933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59 825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8 320 016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8 320 016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5 945 611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4 924 729</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2 694 909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541 862</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242 275</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1 117 703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377 560</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415 509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1 607 124</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1 607 124</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622 696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554 850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803 574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803 574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803 574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217 308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64 268</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25 636 101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6 207 054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6 207 054</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2 357 571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3 849 483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19 429 047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19 429 047</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7 345 887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2 834 431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9 248 729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12 010 180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2 525 818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1 669 818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380 922</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902 900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7 569 744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2 609 871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2 380 056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4 959 873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297 977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4 619 366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1 755 385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398 265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және дін істері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717 780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717 780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89 923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жастар саясаты және тілдерді дамыту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19 316 772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19 316 772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19 316 772</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3 297 000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16 019 772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27 253 605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25 035 897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24 035 897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669 847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4 746 774</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352 196</w:t>
            </w:r>
          </w:p>
        </w:tc>
      </w:tr>
      <w:tr>
        <w:trPr>
          <w:trHeight w:val="13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6 975 672</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226 881</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432 484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37 496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2 452 704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1 896 610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2 642 185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783 624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384 555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384 555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522 367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522 367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521 550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772 147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397 647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3 629</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374 500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39 177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100 393</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397 823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306 853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92 853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22 415 028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22 223 922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22 223 922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7 040 500</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14 183 422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тұрғын үй-коммуналдық шаруашылық және жолаушылар көлігі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3 195 811</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3 045 811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90 018 696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90 018 696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90 018 696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89 529 517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489 179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2 593 351</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индустриялды-инновациялық даму және туризм басқармасы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4 329 934</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1 736 583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1 736 583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1 736 583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1 736 583</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-2 578 391</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2 578 391</w:t>
            </w:r>
          </w:p>
        </w:tc>
      </w:tr>
    </w:tbl>
    <w:bookmarkStart w:name="z16" w:id="5"/>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2014 жылғы 11 желтоқсандағы № 34/258-V</w:t>
      </w:r>
      <w:r>
        <w:br/>
      </w:r>
      <w:r>
        <w:rPr>
          <w:rFonts w:ascii="Times New Roman"/>
          <w:b w:val="false"/>
          <w:i w:val="false"/>
          <w:color w:val="000000"/>
          <w:sz w:val="28"/>
        </w:rPr>
        <w:t>
шешіміне 4-қосымша</w:t>
      </w:r>
    </w:p>
    <w:bookmarkEnd w:id="5"/>
    <w:p>
      <w:pPr>
        <w:spacing w:after="0"/>
        <w:ind w:left="0"/>
        <w:jc w:val="left"/>
      </w:pPr>
      <w:r>
        <w:rPr>
          <w:rFonts w:ascii="Times New Roman"/>
          <w:b/>
          <w:i w:val="false"/>
          <w:color w:val="000000"/>
        </w:rPr>
        <w:t xml:space="preserve"> 2015 жылға арналған жергілікті бюджеттерді атқару процесінде секвестрлеуге жатпайтын жергілікті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облыстық мәслихатының 21.01.2015 </w:t>
      </w:r>
      <w:r>
        <w:rPr>
          <w:rFonts w:ascii="Times New Roman"/>
          <w:b w:val="false"/>
          <w:i w:val="false"/>
          <w:color w:val="ff0000"/>
          <w:sz w:val="28"/>
        </w:rPr>
        <w:t>№ 35/284-V</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66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r>
      <w:tr>
        <w:trPr>
          <w:trHeight w:val="105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3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r>
      <w:tr>
        <w:trPr>
          <w:trHeight w:val="28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73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61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r>
      <w:tr>
        <w:trPr>
          <w:trHeight w:val="73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r>
      <w:tr>
        <w:trPr>
          <w:trHeight w:val="495"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24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