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3777" w14:textId="2833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мәслихатының 2013 жылғы 10 желтоқсандағы № 21/172-V "2014-2016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2014 жылғы 27 қарашадағы № 33/254-V шешімі. Оңтүстік Қазақстан облысының Әділет департаментінде 2014 жылғы 28 қарашада № 2896 болып тіркелді. Қолданылу мерзімінің аяқталуына байланысты күші жойылды - (Оңтүстік Қазақстан облыстық мәслихатының 2015 жылғы 19 ақпандағы № 141-1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облыстық мәслихатының 19.02.2015 № 141-1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108 бабының </w:t>
      </w:r>
      <w:r>
        <w:rPr>
          <w:rFonts w:ascii="Times New Roman"/>
          <w:b w:val="false"/>
          <w:i w:val="false"/>
          <w:color w:val="000000"/>
          <w:sz w:val="28"/>
        </w:rPr>
        <w:t>4 тармағына</w:t>
      </w:r>
      <w:r>
        <w:rPr>
          <w:rFonts w:ascii="Times New Roman"/>
          <w:b w:val="false"/>
          <w:i w:val="false"/>
          <w:color w:val="000000"/>
          <w:sz w:val="28"/>
        </w:rPr>
        <w:t>, </w:t>
      </w:r>
      <w:r>
        <w:rPr>
          <w:rFonts w:ascii="Times New Roman"/>
          <w:b w:val="false"/>
          <w:i w:val="false"/>
          <w:color w:val="000000"/>
          <w:sz w:val="28"/>
        </w:rPr>
        <w:t>111 бабының</w:t>
      </w:r>
      <w:r>
        <w:rPr>
          <w:rFonts w:ascii="Times New Roman"/>
          <w:b w:val="false"/>
          <w:i w:val="false"/>
          <w:color w:val="000000"/>
          <w:sz w:val="28"/>
        </w:rPr>
        <w:t xml:space="preserve"> 1 тармағына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2441-нөмірмен тіркелген, 2013 жылғы 25 желтоқсанда «Оңтүстік Қазақстан»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«389 543 351» деген сандар «385 371 691» деген сандармен ауыстырылсын;</w:t>
      </w:r>
      <w:r>
        <w:br/>
      </w:r>
      <w:r>
        <w:rPr>
          <w:rFonts w:ascii="Times New Roman"/>
          <w:b w:val="false"/>
          <w:i w:val="false"/>
          <w:color w:val="000000"/>
          <w:sz w:val="28"/>
        </w:rPr>
        <w:t>
      «1 823 648» деген сандар «2 176 871» деген сандармен ауыстырылсын;</w:t>
      </w:r>
      <w:r>
        <w:br/>
      </w:r>
      <w:r>
        <w:rPr>
          <w:rFonts w:ascii="Times New Roman"/>
          <w:b w:val="false"/>
          <w:i w:val="false"/>
          <w:color w:val="000000"/>
          <w:sz w:val="28"/>
        </w:rPr>
        <w:t>
      «377 623 847» деген сандар «373 098 964»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«387 736 440» деген сандар «383 564 780»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4-1-тармақтағы</w:t>
      </w:r>
      <w:r>
        <w:rPr>
          <w:rFonts w:ascii="Times New Roman"/>
          <w:b w:val="false"/>
          <w:i w:val="false"/>
          <w:color w:val="000000"/>
          <w:sz w:val="28"/>
        </w:rPr>
        <w:t xml:space="preserve"> он бірінші абзац алынып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А.Сопбеков</w:t>
      </w:r>
    </w:p>
    <w:p>
      <w:pPr>
        <w:spacing w:after="0"/>
        <w:ind w:left="0"/>
        <w:jc w:val="both"/>
      </w:pPr>
      <w:r>
        <w:rPr>
          <w:rFonts w:ascii="Times New Roman"/>
          <w:b w:val="false"/>
          <w:i/>
          <w:color w:val="000000"/>
          <w:sz w:val="28"/>
        </w:rPr>
        <w:t>      Облыстық мәслихат хатшысы                  Қ.Ержан</w:t>
      </w:r>
    </w:p>
    <w:bookmarkStart w:name="z7"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2014 жылғы 27 қарашадағы № 33/254-V</w:t>
      </w:r>
      <w:r>
        <w:br/>
      </w:r>
      <w:r>
        <w:rPr>
          <w:rFonts w:ascii="Times New Roman"/>
          <w:b w:val="false"/>
          <w:i w:val="false"/>
          <w:color w:val="000000"/>
          <w:sz w:val="28"/>
        </w:rPr>
        <w:t>
шешіміне 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2013 жылғы 10 желтоқсандағы № 21/172-V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2014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449"/>
        <w:gridCol w:w="690"/>
        <w:gridCol w:w="710"/>
        <w:gridCol w:w="7260"/>
        <w:gridCol w:w="2381"/>
      </w:tblGrid>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385 371 691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10 085 499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4 879 239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4 879 239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3 859 767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3 859 767</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 ресурстарды пайдаланғаны үшiн түсетiн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1 346 493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45 131</w:t>
            </w:r>
          </w:p>
        </w:tc>
      </w:tr>
      <w:tr>
        <w:trPr>
          <w:trHeight w:val="12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1 361 071</w:t>
            </w:r>
          </w:p>
        </w:tc>
      </w:tr>
      <w:tr>
        <w:trPr>
          <w:trHeight w:val="15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1 361 071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704 766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704 766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373 098 964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373 098 964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2 738 424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2 738 424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370 360 540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370 360 540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383 564 780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4 957 386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51 103</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1 292 327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824 497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254 385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137 848</w:t>
            </w:r>
          </w:p>
        </w:tc>
      </w:tr>
      <w:tr>
        <w:trPr>
          <w:trHeight w:val="5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118 412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207 281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207 281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182 225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3 014 257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3 014 257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2 972 996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халыққа қызмет көрсету орталықтарын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275 806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9 880 664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9 880 664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9 880 664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9 104 885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542 488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5 318</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жануарларды ұстауды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71 185 184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15 866 796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13 983 228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11 208 031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2 196 015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2 907 275</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299 081</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5 404 297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401 363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2 775 197</w:t>
            </w:r>
          </w:p>
        </w:tc>
      </w:tr>
      <w:tr>
        <w:trPr>
          <w:trHeight w:val="4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2 432 017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9 280 934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574 387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563 613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8 706 547</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8 706 547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324 321</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31 729 905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361 614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4 710 136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323 455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15 973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1 944 637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1 795 093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26 658 155</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24 575 492</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2 082 663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78 915 715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439 360</w:t>
            </w:r>
          </w:p>
        </w:tc>
      </w:tr>
      <w:tr>
        <w:trPr>
          <w:trHeight w:val="17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439 360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1 260 035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775 560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304 674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17 319 365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17 319 365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8 011 012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341 542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494 823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228 072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1 126 084</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3 716 395</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60 625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2 760 744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40 170 140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40 170 140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3 178 884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440 087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34 927 299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2 430 439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2 430 439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2 399 066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17 296 376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7 359 615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129 332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1 188 938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5 757 467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9 936 761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9 747 688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5 233 032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3 709 761</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2 484 975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510 030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240 221</w:t>
            </w:r>
          </w:p>
        </w:tc>
      </w:tr>
      <w:tr>
        <w:trPr>
          <w:trHeight w:val="7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1 022 785</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347 857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364 082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752 685</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866 295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866 295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512 132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354 163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656 976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552 327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42 923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75 391</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32 927 913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15 034 461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362 132</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353 849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47 549</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14 294 973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10 569 602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3 725 371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16 717 719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16 717 719</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113 489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5 407 555</w:t>
            </w:r>
          </w:p>
        </w:tc>
      </w:tr>
      <w:tr>
        <w:trPr>
          <w:trHeight w:val="7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4 793 550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4 557 872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570 831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1 221 563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1 175 733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1 175 733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1 175 733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15 540 625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7 945 395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2 643 401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354 785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619 260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946 482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417 381</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5 301 994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4 394 659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907 335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5 466 985</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1 229 569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682 654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546 915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4 237 416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243 729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3 837 313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1 526 141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386 453</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337 055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348 982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529 198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216 002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139 030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139 030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221 506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214 846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241 568</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172 094</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11 515 293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11 515 293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11 515 293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жүйесін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196 166</w:t>
            </w:r>
          </w:p>
        </w:tc>
      </w:tr>
      <w:tr>
        <w:trPr>
          <w:trHeight w:val="8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газ тасымалдау жүйесін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11 319 127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29 136 224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21 713 905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21 713 905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569 612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1 961 279</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1 926 148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2 298 200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және шитті мақта сапасын сараптау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369 342</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8 137 544</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182 385</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189 575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18 511</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2 081 100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1 521 403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2 016 334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4 918 054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4 198 669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4 183 379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719 385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719 385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460 382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459 904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1 430 909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806 849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624 060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567 538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51 153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36 393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479 992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207 058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4 546</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15 464 695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14 966 384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14 966 384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2 091 228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11 284 057</w:t>
            </w:r>
          </w:p>
        </w:tc>
      </w:tr>
      <w:tr>
        <w:trPr>
          <w:trHeight w:val="7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1 591 099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498 311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15 926 710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15 831 628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5 443 035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17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5 143 035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35 374</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3 408 444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190 732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2 708 392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242 438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109 935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6 048 085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4 222 872</w:t>
            </w:r>
          </w:p>
        </w:tc>
      </w:tr>
      <w:tr>
        <w:trPr>
          <w:trHeight w:val="10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665 693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660 746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498 774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92 096 157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92 096 157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92 096 157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89 418 536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176 134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52 661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2 390 923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57 903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4 275 020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5 439 712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807 512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1 164 692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1 163 743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ОПЕРАЦИЯЛАР БОЙЫНША САЛЬДО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индустриалдық-инновациялық даму басқармасы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5 468 109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