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193a" w14:textId="f351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"Кең таралған пайдалы қазбаларды барлауға, өндіруге жер қойнауын пайдалану құқығының кепіл шартын тіркеу"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8 қыркүйектегі № 280 қаулысы. Оңтүстік Қазақстан облысының Әділет департаментінде 2014 жылғы 14 қазанда № 2828 болып тіркелді. Күші жойылды - Оңтүстік Қазақстан облыстық әкімдігінің 2015 жылғы 17 қыркүйектегі № 283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17.09.2015 № 283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Республикасының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«Кең таралған пайдалы қазбаларды барлауға, өндіруге жер қойнауын пайдалану құқығының кепіл шартын тіркеу»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кәсіпкерлік және индустриялды-инновациялық даму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С.Қ.Тұяқбаевқа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қыркүйектегі №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«Кең таралған пайдалы қазбаларды барлауға, өндіруге жер қойнауын пайдалану құқығының кепіл шартын тіркеу»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қызметінің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«Кең таралған пайдалы қазбаларды барлауға, өндіруге жер қойнауын пайдалану құқығының кепіл шартын тіркеу» мемлекеттік көрсетілетін қызметі (бұдан әрі-мемлекеттік көрсетілетін қызмет) «Оңтүстік Қазақстан облысының кәсіпкерлік және индустриялды-инновациялық даму басқармасы» мемлекеттік мекемесімен (бұдан әрі- 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«электрондық үкіметтің» веб-порталымен www.e.gov.kz (бұдан әрі-Портал)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 (ішінара автоматтандырылған).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нәтижесі- жер қойнауын пайдалану құқығының кепіл шартын тіркеу туралы куәлік беру болып табылады.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беруші арқылы барлық рәсімдерді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26 ақпандағы № 154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«Кең таралған пайдалы қазбаларды барлауға, өндіруге жер қойнауын пайдалану құқығының кепіл шартын тіркеу»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түскен құжаттарды ақпараттық жүйеде тіркеп, 10 минут ішінде ақпараттық жүйе бойынша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құжаттарды мемлекеттік көрсетілетін қызмет нәтижесін дайындау үшін ақпараттық жүйе бойынша көрсетілетін қызметті берушінің уәкілетті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уәкілетті қызметкері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рәсімдеп, ақпараттық жүйе бойынша көрсетілетін қызметті берушінің басшылығының қол қоюына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ақпараттық жүйе бойынша қол қойып, уәкілетті қызметкерге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уәкілетті қызметкері мемлекеттік көрсетілетін қызмет нәтижесін ақпараттық жүйеден басып шығарып, 10-минут ішінде көрсетілетін қызметті алушыға немесе сенім білдірілген уәкілетті тұлғаға табыстайды.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көрсетілетін қызмет үдерісіндегі рәсімдердің (іс-қимылдардың) блок-схема түріндегі реттілігі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электронды-цифрлы қолтаңбаны (бұдан әрі-ЭЦҚ) жеке 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«онлайн» мемлекеттік көрсетілетін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электрондық сауал жолдарын толтыру және қажет болған жағдайда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қызмет алушы ЭЦҚ қоюы қажет. Қол қойған соң өтініш автоматты түрде қызмет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қызмет беруші тіркеген соң, қызмет алушының жеке кабинетінде өтініштің жағдайы автоматты түрде өзгереді. Өтінішті тіркеген кезден бастап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қызмет беруші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нәтижесінде көрсетілетін қызметті алушының жеке кабинетінде өтініштің жағдайы «Қанағаттанарлыққа» ауысады. Кейін, көрсетілетін қызметті алушы нәтижені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процесіндегі рәсімдердің (іс-қимылдардың) реттілігі, көрсетілетін қызметті берушінің құрылымдық бөлімшелерінің (қызметкерлерінің) өзара іс-қимылдары тәртібінің графикалық және схемалық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көрсетудің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өндіруге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құқығының кепіл шартын тіркеу»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рәсімдері (іс-қимылдары) реттілігінің блок-схема түріндегі сипатталуы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өндіруге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құқығының кепіл шартын тіркеу»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34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Шартты белгілер: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өндіруге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құқығының кепіл шартын тіркеу»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рәсімдері (іс-қимылдары) реттілігінің графика түріндегі сипатталуы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3453"/>
        <w:gridCol w:w="3246"/>
        <w:gridCol w:w="2522"/>
        <w:gridCol w:w="2404"/>
      </w:tblGrid>
      <w:tr>
        <w:trPr>
          <w:trHeight w:val="106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ақпараттық жүйеде тіркеп, 10 минут ішінде ақпараттық жүйе бойынша көрсетілетін қызметті беруші басшылығының қарауына жолдайды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құжаттарды мемлекеттік көрсетілетін қызмет нәтижесін дайындау үшін ақпараттық жүйе бойынша көрсетілетін қызметті берушінің уәкілетті қызметкеріне жолдайды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рәсімдеп, ақпараттық жүйе бойынша көрсетілетін қызметті берушінің басшылығының қол қоюына жібереді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 мемлекеттік көрсетілетін қызмет нәтижесіне ақпараттық жүйе бойынша қол қойып, уәкілетті қызметкерге жібереді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нәтижесін ақпараттық жүйеден басып шығарып, 10-минут ішінде көрсетілетін қызметті алушыға немесе сенім білдірілген уәкілетті тұлғаға табыстайды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өндіруге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құқығының кепіл шартын тіркеу»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«Кең таралған пайдалы қазбаларды барлауға, өндіруге жер қойнауын пайдалану құқығының кепіл шартын тіркеу»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