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1d63" w14:textId="7c71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25 тамыздағы № 279 қаулысы. Оңтүстік Қазақстан облысының Әділет департаментінде 2014 жылғы 2 қазанда № 2820 болып тіркелді. Күші жойылды - Оңтүстік Қазақстан облыстық әкімдігінің 2015 жылғы 18 қарашадағы № 354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18.11.2015 № 354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«Мақта қолхаттарын беру арқылы қойма қызметі бойынша қызметтер көрсетуге лицензия беру, қайта ресімдеу, лицензияның телнұсқаларын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 25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279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«Мақта қолхаттарын беру арқылы қойма қызметі бойынша қызметтер көрсетуге лицензия беру, қайта ресімдеу, лицензияның телнұсқаларын беру» мемлекеттік көрсетілетін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«Мақта қолхаттарын беру арқылы қойма қызметі бойынша қызметтер көрсетуге лицензия беру, қайта ресімдеу, лицензияның телнұсқаларын беру» мемлекеттік көрсетілетін қызметі (бұдан әрі-мемлекеттік көрсетілетін қызмет) «Оңтүстік Қазақстан облысының ауыл шаруашылығы басқармасы» мемлекеттік мекемесімен (бұдан әрі-көрсетілетін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көрсетілетін қызмет нәтижелерін беру көрсетілетін қызметті берушімен, сондай ақ «электрондық үкіметтің» www.egov.kz веб-порталы (бұдан әрі-Портал)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мақта қолхаттарын беру арқылы қойма қызметі бойынша қызметтер көрсетуге лицензия), қайта ресімдеу, лицензияның телнұсқасы не Қазақстан Республикасы Үкіметінің 2014 жылғы 15 ақпандағы № 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«Мақта қолхаттарын беру арқылы қойма қызметі бойынша қызметтер көрсетуге лицензия беру, қайта ресімдеу, лицензияның телнұсқаларын беру»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жауап.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(не сенімхат бойынша оның өкілі) көрсетілетін қызметті берушіге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қабылдаған құжаттарды ақпараттық жүйеге тіркеп, 10 минуттың ішінде ақпараттық жүйе арқылы көрсетілетін қызметті берушінің басшылығына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уәкілетті қызметкері мемлекеттік көрсетілетін қызмет нәтижесін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 (бұдан әрі-ЭЦҚ)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өзгереді. Өтінішті тіркеген кезден бастап көрсетілетін қызметті беруші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 көрсетілетін қызметті алушының жеке кабинетінде өтініштің жағдайы «Бас тартуға» ауысады. Кейін, ол көрсетілетін қызметті берушінің баспабетінде дәлелді бас тарту хатын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 тәртібінің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«Мақта қолхаттарын беру арқылы қойма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қызметтер көрсетуге лицензия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ресімдеу, лицензияның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рәсімдері (іс-қимылдары) реттілігінің блок-схема түрінде сипатталуы және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912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«Мақта қолхаттарын беру арқылы қойма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қызметтер көрсетуге лицензия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ресімдеу, лицензияның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837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«Мақта қолхаттарын беру арқылы қойма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қызметтер көрсетуге лицензия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ресімдеу, лицензияның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 түрінде сипатталуы және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3041"/>
        <w:gridCol w:w="2542"/>
        <w:gridCol w:w="2529"/>
        <w:gridCol w:w="2986"/>
      </w:tblGrid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 құжаттарды ақпараттық жүйеге тіркеп, 10 минуттың ішінде ақпараттық жүйе арқылы көрсетілетін қызметті берушінің басшылығына жолдайды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нәтижесін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