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3d41" w14:textId="5273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және орта білім беру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25 тамыздағы № 276 қаулысы. Оңтүстік Қазақстан облысының Әділет департаментінде 2014 жылғы 2 қазанда № 2819 болып тіркелді. Күші жойылды - Оңтүстік Қазақстан облыстық әкімдігінің 2015 жылғы 12 маусымдағы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12.06.2015 № 175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«Мектепке дейінгі балалар ұйымдарына жіберу үшін мектепке дейінгі жастағы (7 жасқа толмаған) балаларды кезекке қою»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«Негізгі орта, жалпы орта білім туралы құжаттардың телнұсқаларын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«Негізгі орта, жалпы орта білім беру ұйымдарында экстернат нысанында оқуға рұқсат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«Мүмкіндіктері шектеулі балаларды тексеру және оларға психологиялық-медициналық-педагогикалық консультациялық көмек көрсету»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«Дамуында проблемалары бар балалар мен жасөспірімдерді оңалту және әлеуметтік бейімдеу»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осы қаулыға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«Мүмкіндіктері шектеулі балаларды тәрбиелеп отырған отбасыларға консультациялық көмек көрсету»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білім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С.Ә.Қаныбековке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тамыздағы № 276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«Мектепке дейінгі балалар ұйымдарына жіберу үшін мектепке дейінгі жастағы (7 жасқа толмаған) балаларды кезекке қою» мемлекеттік көрсетілетін қызметінің регламенті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«Мектепке дейінгі балалар ұйымдарына жіберу үшін мектепке дейінгі жастағы (7 жасқа толмаған) балаларды кезекке қою» мемлекеттік көрсетілетін қызметі (бұдан әрі- мемлекеттік көрсетілетін қызмет) Оңтүстік Қазақстан облысының облыстық маңызы бар аудандары мен қалаларының білім бөлімдерімен, қаладағы аудан, аудандық маңызы бар қала, кент, ауыл, ауылдық округ әкімдерімен (бұдан әрі-көрсетілетін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 (бұдан әрі – Орталық);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«электронды үкімет» веб-порталы: www.e.gov.kz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электронды/қағаз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 кезекке қою болып табылады, бұл туралы көрсетілетін қызметті алушыға кезектілік нөмірі көрсетілген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көрсетудің нәтижесі уәкілетті тұлғаның электронды цифрлық қолтаңбасы (бұдан әрі – ЭЦҚ) қойылған электронды құжат нысанында «жеке кабинетке» жолданады.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көрсетілетін қызметті алушының электронды сұранымы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23 мамырдағы № 538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«Мектепке дейінгі балалар ұйымдарына жіберу үшін мектепке дейінгі жастағы (7 жасқа толмаған) балаларды кезекке қою» мемлекеттік көрсетілетін қызметі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өтінішті қабылдайды, мемлекеттік көрсетілетін қызмет нәтижесін әзірлейді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басшылыққа мемлекеттік көрсетілетін қызмет нәтижесіне қол қойдырады, сонан соң мемлекеттік көрсетілетін қызмет нәтижесін тіркеп, көрсетілетін қызметі алушының жеке өзіне немесе сенімхат бойынша уәкілетті тұлғаға табыстайды.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үдерісіндегі рәсімдердің (іс-қимылдардың) блок-схема түріндегі реттілігі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Орталыққа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жұмысшысы түскен өтінішті тіркеп, көрсетілетін қызметті алушыға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қабылданғаны жөнінде қолхат береді де қабылданған құжаттарды Орталықтың жинақтаушы секторына жөнелтеді. Орталықтың жинақтаушы секторы сол жұмыс күні құжаттарды көрсетілетін қызметті берушіге жөнелтеді;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1.1) көрсетілетін қызметті алушы құжаттардың топтамасын толық емес ұсынған жағдайда Орталық жұмысшысы өтінішті қабылдаудан бас тартады және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өтінішті қабылдап,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басшылыққа мемлекеттік көрсетілетін қызмет нәтижесіне қол қойдырады және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Орталық жұмысшысы көрсетілетін қызметті алушыға мемлекеттік көрсетілетін қызмет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сұратуын интеграцияланған ақпараттық жүйелерде тіркеу және өңдеу кезіндегі Орталық жұмысшыларының диаграмма түріндегі іс-қимылдары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Көрсетілетін қызметті алушының мемлекеттік көрсетілетін қызметті алуы үшін Портал арқылы жүргізілетін үдерістердің барлық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 цифрлы қолтаңбамен (бұдан әрі-ЭЦҚ) жеке 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мемлекеттік көрсетілетін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тіркеуі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және Орталықтың өзара іс-қимыл тәртібінің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«Мектепке дейінгі балалар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 үшін мектепке дейінгі жастағы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(7 жасқа толмаған) балаларды кезекке қою»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блок-схема түріндегі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«Мектепке дейінгі балалар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 үшін мектепке дейінгі жастағы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(7 жасқа толмаған) балаларды кезекке қою»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«Мектепке дейінгі балалар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 үшін мектепке дейінгі жастағы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(7 жасқа толмаған) балаларды кезекке қою»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34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 Шартты белгілер: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«Мектепке дейінгі балалар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 үшін мектепке дейінгі жастағы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(7 жасқа толмаған) балаларды кезекке қою»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рәсімдері (іс-қимылдары) реттілігінің блок-схема түріндегі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«Мектепке дейінгі балалар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жіберу үшін мектепке дейінгі жастағы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(7 жасқа толмаған) балаларды кезекке қою»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рәсімдерінің (іс-қимылдардың) графика түріндегі реттілігінің сипатталуы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9"/>
        <w:gridCol w:w="3674"/>
        <w:gridCol w:w="4103"/>
        <w:gridCol w:w="2754"/>
      </w:tblGrid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уәкілетті қызметкері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</w:tr>
      <w:tr>
        <w:trPr>
          <w:trHeight w:val="30" w:hRule="atLeast"/>
        </w:trPr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Түскен өтінішті тіркеп, көрсетілетін қызметті алушыға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құжаттардың қабылданғаны жөнінде қолхат береді де қабылданған құжаттарды Орталықтың жинақтаушы секторына жөнелтеді. Орталықтың жинақтаушы секторы сол жұмыс күні құжаттарды көрсетілетін қызметті берушіге жөнелтеді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топтамасын толық емес ұсынған жағдайда Орталық жұмысшысы өтінішті қабылдаудан бас тартады және құжаттарды қабылдаудан бас тарту туралы қолхат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Өтінішті қабылдап,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басшылыққа мемлекеттік көрсетілетін қызмет нәтижесіне қол қойдырады және Орталыққа жолдайды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алушыға мемлекеттік көрсетілетін қызмет нәтижесін береді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тамыздағы № 276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«Негізгі орта, жалпы орта білім туралы құжаттардың телнұсқаларын беру» мемлекеттік көрсетілетін қызметінің регламенті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«Негізгі орта, жалпы орта білім туралы құжаттардың телнұсқаларын беру» мемлекеттік көрсетілетін қызметін (бұдан әрі-мемлекеттік көрсетілетін қызмет) Қазақстан Республикасының негізгі орта және жалпы орта білім беру ұйымдары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көрсетудің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 (бұдан әрі – Орталық)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–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 негізгі орта білім туралы куәліктің телнұсқасын, жалпы орта білім туралы аттестат телнұсқасын беру болып табылады.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23 мамырдағы № 538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«Негізгі орта, жалпы орта білім туралы құжаттардың телнұсқаларын беру»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соң 30-минут ішінде құжаттарды қарау үшін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ресімдейді де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көрсету процесіне қатысатын қызмет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алушы Орталыққа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жұмысшысы түскен өтінішті тіркеп, Орталықтың жинақтау бөлімінің жұмысшысына жолдайды, Орталықтың жинақтау бөлімінің жұмысшысы құжаттарды қызмет берушіге жолдайды. Көрсетілетін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Орталық жұмысшысы өтінішті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тіркеп,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мемлекеттік көрсетілетін қызмет нәтижесін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Орталық көрсетілетін қызметті алушыға мемлекеттік көрсетілетін қызмет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Интеграцияланған ақпараттық жүйедегі көрсетілетін қызметті алушының сұратуын тіркеу және өңдеу кезіндегі Орталық жұмысшылары іс-қимылдарының диаграмма түріндегі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процесіндегі рәсімдердің (іс-қимылдардың) реттілігі, көрсетілетін қызметті берушінің құрылымдық бөлімшелерінің (қызметкерлерінің) өзара іс-қимылдары, сонымен қатар Орталықпен өзара іс-қимыл тәртібінің графикалық және схемалық түрдегі толық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4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құжаттардың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рәсімдері (іс-қимылдары) реттілігінің блок-схема түріндегі сипатталуы және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құжаттардың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721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құжаттардың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пен көрсетілетін қызметті берушінің өзара іс-қимыл тәртібінің схемалық түрдегі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құжаттардың телнұсқаларын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Орталықпен өзара іс-қимыл реттілігі тәртібінің графикалық түрде сипатталуы және мемлекеттік қызмет көрсету бизнес-процестерінің анықтамалығы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2333"/>
        <w:gridCol w:w="1753"/>
        <w:gridCol w:w="1698"/>
        <w:gridCol w:w="1947"/>
        <w:gridCol w:w="1561"/>
        <w:gridCol w:w="1437"/>
        <w:gridCol w:w="1602"/>
      </w:tblGrid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жұмысшысы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өтінішті тіркеп, Орталықтың жинақтау бөлімінің жұмысшысына жолдайды, Орталықтың жинақтау бөлімінің жұмысшысы құжаттарды қызмет берушіге жолдайды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қызметті алушы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тізбеге сәйкес құжаттардың топтамасын толық ұсынбаған жағдайда, өтінішті қабылдаудан бас тарту туралы қолхат береді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тіркеп, 10 минут ішінде көрсетілетін қызметті беруші басшылығының қарауына жолдайды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ресімдеп, көрсетілетін қызметті беруші басшылығының қол қоюына жолдайды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нәтижесін Орталыққа жолдайды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алушыға мемлекеттік көрсетілетін қызмет нәтижесін береді</w:t>
            </w:r>
          </w:p>
        </w:tc>
      </w:tr>
    </w:tbl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тамыздағы № 276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«Негізгі орта, жалпы орта білім беру ұйымдарында экстернат нысанында оқытуға рұқсат беру» мемлекеттік көрсетілетін қызметінің регламенті</w:t>
      </w:r>
    </w:p>
    <w:bookmarkEnd w:id="31"/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«Негізгі орта, жалпы орта білім беру ұйымдарында экстернат нысанында оқытуға рұқсат беру» мемлекеттік көрсетілетін қызметі (бұдан әрі - мемлекеттік көрсетілетін қызмет) Оңтүстік Қазақстан облысының облыстық маңызы бар аудандары мен қалаларының білім бөлімдерімен (бұдан әрі- 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Өтініштер мен қызмет нәтижелерін беру қызмет берушімен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көрсетудің нәтижесі негізгі орта, жалпы орта білім беру ұйымдарында экстернат нысанында оқуға рұқсат беру болып табылады.</w:t>
      </w:r>
    </w:p>
    <w:bookmarkEnd w:id="33"/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23 мамырдағы № 538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«Негізгі орта, жалпы орта білім беру ұйымдарында экстернат нысанында оқытуға рұқсат беру»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End w:id="35"/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7"/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процесіндегі рәсімдер (іс-қимылдар) реттілігі, көрсетілетін қызметті берушінің құрылымдық бөлімшелерінің (қызметкерлерінің) өзара іс-қимылдарының графикалық және схемалық түрде сипатталуы және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экстернат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әрекеттің өту рәсімдері (іс-қимылдары) реттілігінің блок-схема түріндегі сипатталуы және мемлекеттік қызмет көрсету бизнес-процестерінің анықтамалығы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экстернат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графикалық түрдегі сипатталуы және мемлекеттік қызмет көрсету бизнес-процестерінің анықтамалығы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343"/>
        <w:gridCol w:w="3658"/>
        <w:gridCol w:w="2458"/>
        <w:gridCol w:w="2253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10-минут ішінде мемлекеттік көрсетілетін қызмет нәтижесін көрсетілетін қызметті алушыға немесе оның сенім білдірілген өкіліне табыстайды </w:t>
            </w:r>
          </w:p>
        </w:tc>
      </w:tr>
    </w:tbl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тамыздағы № 276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2"/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«Мүмкіндіктері шектеулі балаларды тексеру және оларға психологиялық-медициналық-педагогикалық консультациялық көмек көрсету» мемлекеттік көрсетілетін қызметінің регламенті</w:t>
      </w:r>
    </w:p>
    <w:bookmarkEnd w:id="43"/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«Мүмкіндіктері шектеулі балаларды тексеру және оларға психологиялық-медициналық-педагогикалық консультациялық көмек көрсету» мемлекеттік көрсетілетін қызметін (бұдан әрі - мемлекеттік көрсетілетін қызмет) психологиялық-медициналық-педагогикалық консультациялар (бұдан әрі -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құжаттарды қабылдау және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Психологиялық-медициналық-педагогикалық тексеру мемлекеттік көрсетілетін қызметінің нәтижесі жазбаша қорытынды болып табылады. Психологиялық-медициналық-педагогикалық консультация беру мемлекеттік көрсетілетін қызметінің нәтижесі жазбаша ұсыным болып табылады.</w:t>
      </w:r>
    </w:p>
    <w:bookmarkEnd w:id="45"/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23 мамырдағы № 538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«Мүмкіндіктері шектеулі балаларды тексеру және оларға психологиялық-медициналық-педагогикалық консультациялық көмек көрсету»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9-тармағында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End w:id="47"/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49"/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процесіндегі рәсімдер (іс-қимылдар) реттілігі, көрсетілетін қызметті берушінің құрылымдық бөлімшелерінің (қызметкерлерінің) өзара іс-қимылдарының графикалық және схемалық түрде сипатталуы және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«Мүмкіндіктері шектеулі балаларды тексеру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оларға психологиялық-медициналық-педагогикалық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консультациялық көмек көрсету»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52"/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әрекеттің өту рәсімдері (іс-қимылдары) реттілігінің блок-схема түріндегі сипатталуы және мемлекеттік қызмет көрсету бизнес-процестерінің анықтамалығы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9563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«Мүмкіндіктері шектеулі балаларды тексеру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оларға психологиялық-медициналық-педагогикалық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консультациялық көмек көрсету»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графикалық түрдегі сипатталуы және мемлекеттік қызмет көрсету бизнес-процестерінің анықтамалығы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343"/>
        <w:gridCol w:w="3658"/>
        <w:gridCol w:w="2458"/>
        <w:gridCol w:w="2253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10-минут ішінде мемлекеттік көрсетілетін қызмет нәтижесін көрсетілетін қызметті алушыға немесе оның сенім білдірілген өкіліне табыстайды </w:t>
            </w:r>
          </w:p>
        </w:tc>
      </w:tr>
    </w:tbl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тамыздағы № 276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5"/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«Дамуында проблемалары бар балалар мен жасөспірімдерді оңалту және әлеуметтік бейімдеу»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қызметінің регламенті</w:t>
      </w:r>
    </w:p>
    <w:bookmarkEnd w:id="56"/>
    <w:bookmarkStart w:name="z8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«Дамуында проблемалары бар балалар мен жасөспірімдерді оңалту және әлеуметтік бейімдеу» мемлекеттік көрсетілетін қызметін (бұдан әрі - мемлекеттік көрсетілетін қызмет) оңалту орталықтары, психологиялық-педагогикалық түзету кабинеттері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құжаттарды қабылдау және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қызметтің нәтижесі психологиялық-медициналық-педагогикалық комиссияның қорытындысы болып табылады.</w:t>
      </w:r>
    </w:p>
    <w:bookmarkEnd w:id="58"/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23 мамырдағы № 538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«Дамуында проблемалары бар балалар мен жасөспірімдерді оңалту және әлеуметтік бейімдеу»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End w:id="60"/>
    <w:bookmarkStart w:name="z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2"/>
    <w:bookmarkStart w:name="z9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процесіндегі рәсімдер (іс-қимылдар) реттілігі, көрсетілетін қызметті берушінің құрылымдық бөлімшелерінің (қызметкерлерінің) өзара іс-қимылдарының графикалық және схемалық түрде сипатталуы және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«Дамуында проблемалары бар балалар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жасөспірімдерді оңалту және әлеуметтік бейімдеу»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әрекеттің өту рәсімдері (іс-қимылдары) реттілігінің блок-схема түріндегі сипатталуы және мемлекеттік қызмет көрсету бизнес-процестерінің анықтамалығы     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«Дамуында проблемалары бар балалар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жасөспірімдерді оңалту және әлеуметтік бейімдеу»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графикалық түрдегі сипатталуы және мемлекеттік қызмет көрсету бизнес-процестерінің анықтамалығы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343"/>
        <w:gridCol w:w="3658"/>
        <w:gridCol w:w="2458"/>
        <w:gridCol w:w="2253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10-минут ішінде мемлекеттік көрсетілетін қызмет нәтижесін көрсетілетін қызметті алушыға немесе оның сенім білдірілген өкіліне табыстайды </w:t>
            </w:r>
          </w:p>
        </w:tc>
      </w:tr>
    </w:tbl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тамыздағы № 276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67"/>
    <w:bookmarkStart w:name="z10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«Мүмкіндігі шектеулі балаларды тәрбиелеп отырған отбасыларға консультациялық көмек көрсету» мемлекеттік көрсетілетін қызметінің регламенті</w:t>
      </w:r>
    </w:p>
    <w:bookmarkEnd w:id="68"/>
    <w:bookmarkStart w:name="z10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«Мүмкіндігі шектеулі балаларды тәрбиелеп отырған отбасыларға консультациялық көмек көрсету» мемлекеттік көрсетілетін қызметін (бұдан әрі - мемлекеттік көрсетілетін қызмет) оңалту орталықтары, психологиялық-педагогикалық түзету кабинеттері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құжаттарды қабылдау және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қызметтің нәтижесі мүмкіндігі шектеулі балаларды тәрбиелеп отырған отбасыларға консультациялық көмек көрсету жөніндегі қорытынды болып табылады.</w:t>
      </w:r>
    </w:p>
    <w:bookmarkEnd w:id="70"/>
    <w:bookmarkStart w:name="z10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71"/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қызмет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берушіге Қазақстан Республикасы Үкіметінің 2014 жылғы 23 мамырдағы № 538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«Мүмкіндігі шектеулі балаларды тәрбиелеп отырған отбасыларға консультациялық көмек көрсету» мемлекеттік көрсетілетін қызметі стандартының (бұдан әрі-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жауапты орындаушыны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барлық қажетті құжаттарды тексеріп,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көрсетілетін қызметті беруші басшылығының қол қоюына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сол жұмыс күні ішінде мемлекеттік көрсетілетін қызмет нәтижесіне қол қойып,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10-минут ішінде мемлекеттік көрсетілетін қызмет нәтижесін көрсетілетін қызметті алушыға немесе оның сенім білдірілген өкіліне табыстайды.</w:t>
      </w:r>
    </w:p>
    <w:bookmarkEnd w:id="72"/>
    <w:bookmarkStart w:name="z11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74"/>
    <w:bookmarkStart w:name="z1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процесіндегі рәсімдер (іс-қимылдар) реттілігі, көрсетілетін қызметті берушінің құрылымдық бөлімшелерінің (қызметкерлерінің) өзара іс-қимылдарының графикалық және схемалық түрде сипатталуы және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«Мүмкіндігі шектеулі балаларды тәрбиелеп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отырған отбасыларға консультациялық көмек көрсету»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әрекеттің өту рәсімдері (іс-қимылдары) реттілігінің блок-схема түріндегі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«Мүмкіндігі шектеулі балаларды тәрбиелеп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отырған отбасыларға консультациялық көмек көрсету»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тәртібінің графикалық түрдегі сипатталуы және мемлекеттік қызмет көрсету бизнес-процестерінің анықтамалығы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343"/>
        <w:gridCol w:w="3658"/>
        <w:gridCol w:w="2458"/>
        <w:gridCol w:w="2253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30-минут ішінде жауапты орындаушыны айқындайды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көрсетілетін қызметті беруші басшылығының қол қоюына жолдайды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ішінде мемлекеттік көрсетілетін қызмет нәтижесіне қол қойып, көрсетілетін қызметті берушінің кеңсесіне жолдайды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10-минут ішінде мемлекеттік көрсетілетін қызмет нәтижесін көрсетілетін қызметті алушыға немесе оның сенім білдірілген өкіліне табыстайды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