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bc3e" w14:textId="d08b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25 тамыздағы № 278 қаулысы. Оңтүстік Қазақстан облысының Әділет департаментінде 2014 жылғы 2 қазанда № 2817 болып тіркелді. Күші жойылды - Оңтүстік Қазақстан облыстық әкімдігінің 2015 жылғы 6 қазандағы № 314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06.10.2015 № 314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 Заңының 16-бабы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«Астық қолхаттарын беру арқылы қойма қызметі бойынша қызметтер көрсетуге лицензия беру, қайта ресімдеу, лицензияның телнұсқаларын беру»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ауыл шаруашылығы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Б.Оспановқа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2014 жылғы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тамыздағы № 278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«Астық қолхаттарын беру арқылы қойма қызметі бойынша қызметтер көрсетуге лицензия беру, қайта ресімдеу, лицензияның телнұсқаларын беру» мемлекеттік көрсетілетін қызметінің регламенті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«Астық қолхаттарын беру арқылы қойма қызметі бойынша қызметтер көрсетуге лицензия беру, қайта ресімдеу, лицензияның телнұсқаларын беру» мемлекеттік көрсетілетін қызметі (бұдан әрі-мемлекеттік көрcетілетін қызмет) «Оңтүстік Қазақстан облысының ауыл шаруашылығы басқармасы» мемлекеттік мекемесімен (бұдан әрі-көрсетілетін қызметті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көрcетілетін қызмет нәтижелерін беру көрсетілетін қызметті берушімен, сондай ақ «электрондық үкіметтің» www.egov.kz веб-порталы (бұдан әрі-Портал)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астық қолхаттарын беру арқылы қойма қызметі бойынша қызметтер көрсетуге лицензия, қайта ресімдеу, лицензияның телнұсқасы не Қазақстан Республикасы Үкіметінің 2014 жылғы 28 ақпандағы № 160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«Астық қолхаттарын беру арқылы қойма қызметі бойынша қызметтер көрсетуге лицензия беру, қайта ресімдеу, лицензияның телнұсқаларын беру»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көрсетілетін қызметті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(не сенімхат бойынша оның өкілі) көрсетілетін қызметті берушіге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 қабылдаған құжаттарды ақпараттық жүйеге тіркеп, 10 минуттың ішінде ақпараттық жүйе арқылы көрсетілетін қызметті берушінің басшылығына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уәкілетті қызметкері мемлекеттік көрсетілетін қызмет нәтижесін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дайындап, сонан кейін көрсетілетін қызметті берушінің басшылығына қол қоюы үшін ақпараттық жүйе арқылы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мемлекеттік көрсетілетін қызмет нәтижесіне ақпараттық жүйе арқылы қол қойып, көрсетілетін қызметті берушінің уәкілетті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уәкілетті қызметкері 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қызмет көрсету үдерісіндегі рәсімдердің (іс-қимылдардың) блок-схема түріндегі реттілігі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Портал арқылы алу үшін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электронды цифрлы қолтаңбаны (бұдан әрі-ЭЦҚ) жеке сәйкестендіру нөмірі немесе бизнес-сәйкестендіру нөмірі арқылы авторлау, тіркелу;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онлайн қызметке тапсырыс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электрондық сауал жолдарын толтыру және қажет болған жағдайда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арыз автоматты түрде көрсетілетін қызметті берушіге түседі;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түскен өтінішті көрсетілетін қызметті беруші тіркеген соң, көрсетілетін қызметті алушының жеке кабинетінде арыздың жағдайы автоматты түрде өзгереді. Өтінішті тіркеген кезден бастап көрсетілетін қызметті беруші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нәтижені беруі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оң нәтижелі кезде, көрсетілетін қызметті алушының жеке кабинетінде өтініштің жағдайы «Қанағаттанарлыққа» ауысады. Кейін, көрсетілетін қызметті алушы нәтижені көшіре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бұрыс нәтиже кезінде көрсетілетін қызметті алушының жеке кабинетінде өтініштің жағдайы «Бас тартуға» ауысады. Кейін, ол көрсетілетін қызметті берушінің баспа бетінде дәлелді бас тарту хатын көшіре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процесіндегі рәсімдердің (іс-қимылдардың) реттілігі, көрсетілетін қызметті берушінің құрылымдық бөлімшелерінің (қызметкерлерінің) өзара іс-қимылдары тәртібінің графикалық және схемалық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«Астық қолхаттарын беру арқылы қойма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қызметтер көрсетуге лицензия беру,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ресімдеу, лицензияның телнұсқаларын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рәсімдері (іс-қимылдары) реттілігінің блок-схема түрінде сипатталуы және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801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«Астық қолхаттарын беру арқылы қойма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қызметтер көрсетуге лицензия беру,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ресімдеу, лицензияның телнұсқаларын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61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61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Шартты белгілер: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59563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«Астық қолхаттарын беру арқылы қойма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қызметтер көрсетуге лицензия беру, қайта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ресімдеу, лицензияның телнұсқаларын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тәртібінің графика түрінде сипатталуы және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2"/>
        <w:gridCol w:w="3041"/>
        <w:gridCol w:w="2542"/>
        <w:gridCol w:w="2529"/>
        <w:gridCol w:w="2986"/>
      </w:tblGrid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Қабылдаған құжаттарды ақпараттық жүйеге тіркеп, 10 минуттың ішінде ақпараттық жүйе арқылы көрсетілетін қызметті берушінің басшылығына жолдайды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 минут ішінде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нәтижесін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дайындап, сонан кейін көрсетілетін қызметті берушінің басшылығына қол қоюы үшін ақпараттық жүйе арқылы жолдайды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 мемлекеттік көрсетілетін қызмет нәтижесіне ақпараттық жүйе арқылы қол қойып, көрсетілетін қызметті берушінің уәкілетті қызметкеріне жолдайды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