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5de" w14:textId="a125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және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16 қыркүйектегі № 296 қаулысы. Оңтүстік Қазақстан облысының Әділет департаментінде 2014 жылғы 25 қыркүйекте № 2811 болып тіркелді. Күші жойылды - Оңтүстік Қазақстан облыстық әкімдігінің 2015 жылғы 6 тамыздағы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06.08.2015 № 235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№ 573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Оңтүстік Қазақстан облысы әкімдігінің 2013 жылғы 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«Биоагенттердің (энтомофагтардың) және биопрепараттардың субсидияланатын түрі, сондай-ақ жеткізушілерден және отандық биоагенттерді (энтомофагтарды) және биопрепараттарды өндірушілерден сатып алынған биоагенттің (энтомофагтардың) және биопрепараттардың 1 граммына (данасына) арналған субсидиялар нормативін белгілеу туралы» қаулысының (Нормативтік құқықтық актілерді мемлекеттік тіркеу тізілімінде 2422 нөмірмен тіркелген, 2013 жылы 20 желтоқсанда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қыркүйек № 296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09"/>
        <w:gridCol w:w="3873"/>
        <w:gridCol w:w="1413"/>
        <w:gridCol w:w="1413"/>
        <w:gridCol w:w="1413"/>
        <w:gridCol w:w="1593"/>
        <w:gridCol w:w="1593"/>
      </w:tblGrid>
      <w:tr>
        <w:trPr>
          <w:trHeight w:val="10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Р/c 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 жеткiзушiлерден сатып алынған гербицидтердiң 1 литрiне (килограмына) арналған субсидиялар нормалары, теңге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сулы ерітінді (глифосат, 540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7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суспензиялық эмульсия (300 г/л 2,4 Д күрделі қышқыл түріндегі 2-этилгексилді эфир + 3,7 г/л флорасулама)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клохинтоцет-мексил (антидот), 47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концентратты эмульсиясы (феноксапроп-п-этил, 120 г/л+фенклоразол-этил (антидот) 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сулы ерітінді (глифосат, 360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концентратты эмульсиясы (оксифлуорфен, 240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сулы ертінді (2,4-Д диметиламин тұзы)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концентратты эмульсиясы (2-этилгексил эфирі 2, 4 дихлорфеноксиуксусты қышқыл 600 г/л,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концентратты эмульсиясы (пендиметалин, 350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концентратты эмульсиясы (феноксапрон-п-этил, 120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сулы ертінді (глифосат, 360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дисперленген түйiршiк (глифосат, 747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концентратты эмульсиясы (2,4-Д Қышқыл түрдегі 2-этилгексилді эфирі, 850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концентратты эмульсиясы (2-этилгексилді эфир 2,4-Д қышқыл, 420 г/л + 2-этилгексилді эфир дикамбты қышқыл, 60г/л)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концентратты эмульсиясы (феноксапроп-п-этил, 100 г/л + фенклоразол-этил (антидот), 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концентратты эмульсиясы (галоксифоп-Р-метил 104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дисперленген түйiршiк (метрибузин, 700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сулы концентрат (имазетапир, 100 г/л)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сулы дисперленген түйiршiк (метсульфурон-метил 600 г/кг)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дисперленген түйiршiк (клопиралид 750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сулы ертінді (2,4-Д диметиламинная соль, 720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ертінді (глифосат, 360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ертінді (глифосат, 540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(феноксапрон-п-этил 140 г/л + клоквинтоцет-мексил, 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концентратты эмульсиясы (2-этилгексиловый эфир 2,4-Д кислоты, 905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концентратты эмульсиясы (галакси-фоп-п-метил 108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концентратты эмульсиясы (2-этилгексиловый эфир 2,4 дихлорфеноксиуксусты қышқыл)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концентратты эмульсиясы (2,4-Д қышқыл түріндегі 2-этилгексилді эфир, 905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концентратты эмульсиясы (2,4 Д қышқыл түріндегі 2-этилгексилді эфир, 905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сулы ертінді (диметиламин тұзы 2,4-Д, 357 г/л+ дикамбалар, 124 г/л)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(2,4-Д күрделі қышқыл түріндегі 2-этилгексилді эфир, 410 г/л+ флорасулам, 7, 4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концентратты эмульсиясы (пендиметалин, 330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концентратты эмульсиясы (феноксапроп-п-этил, 100 г/л + мефенпир-диэтил (антидот), 27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концентраты эмульсиясы (феноксапроп-п-этил, 100 г/л + антидот, 27г/л)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концентратты эмульсиясы (клодинафоп-пропаргил, 80г/л+антидот, 20г/л)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концентратты эмульсиясы (хизалофоп-П-тефурил, 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 сулы ертінді (глифосат,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(глифосат в виде калийной соли, 500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ертінді (глифосат, 500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ертінді (глифосат 540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концентратты эмульсиясы (пендиметалин, 330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концентратты эмульсиясы (клодинафоп- пропаргил, 80 г/л + клоквинтоцент-мексил (антидот), 20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(метсульфурон-метила, 600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ертінді (метрибузин 250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концентрат эмульсия (хизалофоп-п-тефурил, 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концентрат эмульсия (этофумезат, 126+ фенмедифам, 63+десмедифам, 21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сулы ертінді (клопиралид, 300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дисперленген түйiршiк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сулы ертінді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дихлорфеноксиуксус-ной кислоты, 820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сулы дисперленген түйiршiк (метсульфурон-метил 600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суланатын ұнтақ (метсульфурон-метил, 600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дисперленген түйiршiк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Гранстар,75% құрғақ ақпа суспензия (трибенурон-метил, 750 г/кг),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шашырама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дисперленген түйiршiк (клопиралид 750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сулы дисперленген түйiршiк (флукарбазон, 700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 + клоквинтоцет-мексил 72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концентратты эмульсиясы (клетодим, 120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дисперленген түйiршiк (метсульфурон-метил, 391 г/кг + трибенурон-метил, 261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ертінді (аминопиралид, 240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концекнтрат (прометрин, 500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концентратты суспензия (метрибузин, 600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майлы шашырама (форамсульфурон 31,5 г/л + иодсульфурон – метил – натрия, 1 г/л + тиенкарбазон – метил 10 г/л + ципросульфид (антидот) 15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концентратты эмульсиясы (С-метолахлор 960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концентратты эмульсиясы (пендиметалин, 330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7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дисперленген түйiршiк (имазетапир, 450 г/кг + хлоримурон-этил, 150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концентратты эмульсиясы (хизалофоп-п-тефурил, 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концентратты эмульсиясы (флуазифон-п-бутил, 150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концентратты эмульсиясы (галоксифоп - Р - метил 108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концентратты эмульсиясы (хизалофоп-п-этил, 125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сулы дисперленген түйiршiк (хлорсульфурон, 333,75 г/кг + металсульфурон-метил, 333 г/л)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концентратты эмульсиясы (феноксапроп-п-этил, 100 г/л + мефенпир-диэтил (антидот), 27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16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концентратты эмульсиясы (флуроксипир, 333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концентратты эмульсиясы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этилгексилді эфир 2,4-Д, 500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дисперленген түйiршiк (метсульфурон-метил 600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концентратты эмульсиясы (феноксапроп-п-этил, 64 г/л + йодосульфурон-метил, 8 г/л + мефенпир-диэтил (антидот), 24 г/л)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3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дисперленген түйiршiк (трибенурон-метил, 750 г/кг)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қыркүйек № 296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биоагенттер (энтомофагтар) мен биопрепараттардың түрлері және 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266"/>
        <w:gridCol w:w="1556"/>
        <w:gridCol w:w="1869"/>
        <w:gridCol w:w="5414"/>
      </w:tblGrid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биоагенттердің түрлері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Биоагенттер (энтомофагтар) мен биопрепараттарды жеткізушілерден сатып алынған биоагенттердің (энтомофагтардың) және биопрепараттардың 1 грамына (данасына) арналған субсидиялар нормалары, теңге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Трихограмма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Алтынкөз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