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50fa" w14:textId="d8d5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Мәдениет саласындағы мемлекеттік көрсетілетін қызметтер регламенттерін
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әкімдігінің 2014 жылғы 25 шілдедегі № 250 қаулысы. Оңтүстік Қазақстан облысының Әділет департаментінде 2014 жылғы 18 тамызда № 2781 болып тіркелді. Күші жойылды - Оңтүстік Қазақстан облыстық әкімдігінің 2015 жылғы 21 тамыздағы № 252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облыстық әкімдігінің 21.08.2015 № 252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«Мемлекеттік көрсетілетін қызметтер туралы» 2013 жылғы 15 сәуірдегі Қазақстан Республикасы Заңының 16-бабы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«Мәдени құндылықтарды уақытша әкету құқығына куәлік беру» мемлекеттік көрсетілетін қызметінің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1-қосымшаға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«Жергілікті маңызы бар тарих және мәдениет ескерткіштерінде ғылыми-реставрация жұмыстарын жүргізуге келісім беру»  мемлекеттік көрсетілетін қызметінің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2-қосымшаға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«Оңтүстік Қазақстан облысының мәдениет басқармасы»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 Оңтүстік Қазақстан облысының аумағында таратылатын мерзімді баспа басылымдарында және «Әділет»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 Оңтүстік Қазақстан облысы әкімдігінің интернет-ресурсына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Ә.Бектаевқа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 міндетін атқарушы           Б.Оспанов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Б. Жылқышиев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Ә. Бектаев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Қаныбеков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С.Тұяқбаев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А.Абдуллаев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 Исаева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« 25 »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«Мәдени құндылықтарды уақытша әкету құқығына куәлік беру» мемлекеттік көрсетілетін қызметінің регламенті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«Мәдени құндылықтарды уақытша әкету құқығына куәлік беру» мемлекеттік көрсетілетін қызметі (бұдан әрі- мемлекеттік көрсетілетін қызмет) «Оңтүстік Қазақстан облысының мәдениет басқармасы» мемлекеттік мекемесімен (бұдан әрі- көрсетілетін қызметті беруші)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мен мемлекеттік қызмет көрсету нәтижелерін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«электрондық үкіметтің» веб-порталымен www.e.gov.kz (бұдан әрі-Портал)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нысаны: электронды (ішінара автоматтандырылған).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көрсетілетін қызмет нәтижесі - мәдени құндылықтарды әкету құқығына куәлік беру болып табылады.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 көрсетілетін қызмет берушінің құрылымдық бөлімшелерінің (қызметкерлерінің) іс-қимыл тәртібін сипаттау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көрсетілетін қызмет бойынша рәсімді (іс-қимылдарды) бастауға қызмет алушының өтініші негіздеме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беруші арқылы барлық рәсімдерді өту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көрсетілетін қызметті берушіге Қазақстан Республикасы Үкіметінің 2014 жылғы 24 ақпандағы № 140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«Мәдени құндылықтарды уақытша әкету құқығына куәлік беру» мемлекеттік көрсетілетін қызметі стандартының (бұдан әрі-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тапсырады;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уәкілетті қызметкері түскен құжаттарды ақпараттық жүйеде тіркеп, 10 минут ішінде ақпараттық жүйе бойынша көрсетілетін қызметті беруші басшылығының қарауына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басшылығы құжаттарды қарап болған соң 30-минут ішінде құжаттарды мемлекеттік көрсетілетін қызмет нәтижесін дайындау үшін ақпараттық жүйе бойынша көрсетілетін қызметті берушінің уәкілетті қызметкеріне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уәкілетті қызметкері барлық қажетті құжаттарды тексеріп, Стандарттың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мемлекеттік көрсетілетін қызмет нәтижесін рәсімдеп, ақпараттық жүйе бойынша көрсетілетін қызметті берушінің басшылығының қол қоюына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басшылығы жұмыс күні ішінде мемлекеттік көрсетілетін қызмет нәтижесіне ақпараттық жүйе бойынша қол қойып, уәкілетті қызметкерге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уәкілетті қызметкері мемлекеттік көрсетілетін қызмет нәтижесін ақпараттық жүйеден басып шығарып, 10-минут ішінде көрсетілетін қызметті алушыға немесе сенім білдірілген уәкілетті тұлғаға табыстайды.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 көрсетілетін қызмет берушінің құрылымдық бөлімшелерінің (қызметкерлерінің) өзара іс-қимыл тәртібін сипаттау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уәкілетті қызметкері.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ұзақтығы, құрылымдық бөлімшелер (қызметкерлер) арасындағы рәсімдердің орындалу мерзімі көрсетілген сипаттама осы регламенттің 2 бөлімі </w:t>
      </w:r>
      <w:r>
        <w:rPr>
          <w:rFonts w:ascii="Times New Roman"/>
          <w:b w:val="false"/>
          <w:i w:val="false"/>
          <w:color w:val="000000"/>
          <w:sz w:val="28"/>
        </w:rPr>
        <w:t>5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 Мемлекеттік көрсетілетін қызмет үдерісіндегі рәсімдердің (іс-қимылдардың) блок-схема түріндегі реттілігі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«Халыққа қызмет көрсету орталығымен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сипаттау»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қызметті Портал арқылы алу үшін көрсетілетін қызметті алушы: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Порталға кіру;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көрсетілетін қызметті таңдау: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электронды-цифрлы қолтаңбаны (бұдан әрі-ЭЦҚ) жеке сәйкестендіру нөмірі арқылы авторлау, тіркелу;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«онлайн» мемлекеттік көрсетілетін қызметке тапсырыс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электрондық сауал жолдарын толтыру және қажет болған жағдайда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тізбеге сәйкес электронды түрде құжаттарды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шығыс құжатты тексерген соң қызмет алушы ЭЦҚ қоюы қажет. Қол қойған соң өтініш автоматты түрде қызмет берушіге түседі;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түскен өтінішті қызмет беруші тіркеген соң, қызмет алушының жеке кабинетінде өтініштің жағдайы автоматты түрде өзгереді. Өтінішті тіркеген кезден бастап Стандарттың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қызмет беруші нәтижені беруі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нәтижесінде көрсетілетін қызметті алушының жеке кабинетінде өтініштің жағдайы «Қанағаттанарлыққа» ауысады. Кейін, көрсетілетін қызметті алушы нәтижені көшіре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Портал арқылы мемлекеттік қызмет көрсету кезінде көрсетілетін қызметті беруші мен көрсетілетін қызметті алушының жүгіну және рәсімдердің (іс-қимылдардың) реттілігі тәртібінің диаграммалық түрде сипатталуы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процесіндегі рәсімдердің (іс-қимылдардың) реттілігі, көрсетілетін қызметті берушінің құрылымдық бөлімшелерінің (қызметкерлерінің) өзара іс-қимылдары тәртібінің графикалық және схемалық түрде сипатталуы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бейнеленген. Мемлекеттік қызмет көрсетудің бизнес-процестерінің анықтамалығы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4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«Мәдени құндылықтарды уақытша әкету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құқығына куәлік беру» мемлекеттік 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көрсетілетін қызмет рәсімдері (іс-қимылдары) реттілігінің блок-схема түріндегі сипатталуы және мемлекеттік қызмет көрсетудің бизнес-процестерінің анықтамалығы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4749800" cy="480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98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«Мәдени құндылықтарды уақытша әкету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құқығына куәлік беру» мемлекеттік 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көрсетуде әрекет ететін ақпараттық жүйелердің функционалдық өзара әрекеттесуінің диаграммасы және мемлекеттік қызмет көрсету бизнес-процестерінің анықтамалығы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70866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Шартты белгілер: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4610100" cy="250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«Мәдени құндылықтарды уақытша әкету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құқығына куәлік беру» мемлекеттік 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көрсетілетін қызмет рәсімдері (іс-қимылдары) реттілігінің графика түріндегі сипатталуы және мемлекеттік қызмет көрсетудің бизнес-процестерінің анықтамалығы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8"/>
        <w:gridCol w:w="3516"/>
        <w:gridCol w:w="3309"/>
        <w:gridCol w:w="2592"/>
        <w:gridCol w:w="2165"/>
      </w:tblGrid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65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уәкілетті қызметкері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басшылығы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уәкілетті қызметкері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басшылығы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уәкілетті қызметкері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құжаттарды ақпараттық жүйеде тіркеп, 10 минут ішінде ақпараттық жүйе бойынша көрсетілетін қызметті беруші басшылығының қарауына жолдайды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қарап болған соң 30-минут ішінде құжаттарды мемлекеттік көрсетілетін қызмет нәтижесін дайындау үшін ақпараттық жүйе бойынша көрсетілетін қызметті берушінің уәкілетті қызметкеріне жолдайды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 қажетті құжаттарды тексеріп, Стандарттың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мерзімде мемлекеттік көрсетілетін қызмет нәтижесін рәсімдеп, ақпараттық жүйе бойынша көрсетілетін қызметті берушінің басшылығының қол қоюына жібереді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 ішінде мемлекеттік көрсетілетін қызмет нәтижесіне ақпараттық жүйе бойынша қол қойып, уәкілетті қызметкерге жібереді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нәтижесін ақпараттық жүйеден басып шығарып,              10-минут ішінде көрсетілетін қызметті алушыға немесе сенім білдірілген уәкілетті тұлғаға табыстайды</w:t>
            </w:r>
          </w:p>
        </w:tc>
      </w:tr>
    </w:tbl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«Мәдени құндылықтарды уақытша әкету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құқығына куәлік беру» мемлекеттік 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«Мәдени құндылықтарды уақытша әкету</w:t>
      </w:r>
      <w:r>
        <w:br/>
      </w:r>
      <w:r>
        <w:rPr>
          <w:rFonts w:ascii="Times New Roman"/>
          <w:b/>
          <w:i w:val="false"/>
          <w:color w:val="000000"/>
        </w:rPr>
        <w:t>
құқығына куәлік беру» мемлекеттік қызмет көрсетудің бизнес-процестерінің анықтамалығы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5067300" cy="567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« 25 »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«Жергілікті маңызы бар тарих және мәдениет ескерткіштеріне ғылыми-реставрациялау жұмыстарын жүргізуге келісім беру» мемлекеттік көрсетілетін қызметінің регламенті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«Жергілікті маңызы бар тарих және мәдениет ескерткіштеріне ғылыми-реставрациялау жұмыстарын жүргізуге келісім беру» мемлекеттік көрсетілетін қызмет (бұдан әрі - мемлекеттік көрсетілетін қызмет) «Оңтүстік Қазақстан облысының мәдениет басқармасы» мемлекеттік мекемесімен (бұдан әрі-қызмет беруші)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мен мемлекеттік қызмет көрсету нәтижелерін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«электрондық үкіметтің» веб-порталымен www.e.gov.kz (бұдан әрі-Портал)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нысаны: электронды (ішінара автоматтандырылған) және (немесе) қағаз нысанында.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көрсетілетін қызмет нәтижесі - жергілікті маңызы бар тарих және мәдениет ескерткіштерінде ғылыми-реставрация жұмыстарын жүргізуге келісім беру болып табылады. </w:t>
      </w:r>
    </w:p>
    <w:bookmarkEnd w:id="18"/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
 2. Мемлекеттік қызмет көрсету процесінде көрсетілетін қызмет берушінің құрылымдық бөлімшелерінің (қызметкерлерінің) іс-қимыл тәртібін сипаттау 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көрсетілетін қызмет бойынша рәсімді (іс-қимылдарды) бастауға қызмет алушының өтініші негіздеме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беруші арқылы барлық рәсімдерді өту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көрсетілетін қызметті берушіге Қазақстан Республикасы Үкіметінің 2014 жылғы 24 ақпандағы № 140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«Жергілікті маңызы бар тарих және мәдениет ескерткіштерінде ғылыми-реставрациялау жұмыстарын жүргізуге келісім беру» мемлекеттік көрсетілетін қызметі стандартының (бұдан әрі-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тапсырады;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уәкілетті қызметкері түскен құжаттарды тіркеп, 10 минут ішінде басшылықтың қарауына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басшылық құжаттарды қарап болған соң 30-минут ішінде жауапты орындаушыны айқындайды;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жауапты орындаушысы барлық қажетті құжаттарды тексеріп, Стандарттың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келісімді ресімдеп, басшылықтың қол қоюына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басшылығы жұмыс күні ішінде қызмет нәтижесіне қол қойып, қызмет берушінің уәкілетті қызметкеріне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уәкілетті қызметкері 10 минут ішінде қызмет нәтижесін қызмет алушының жеке өзіне немесе сенім білдірілген уәкілетті тұлғаға табыстайды.</w:t>
      </w:r>
    </w:p>
    <w:bookmarkEnd w:id="20"/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 көрсетілетін қызмет берушінің құрылымдық бөлімшелерінің (қызметкерлерінің)өзара іс-қимыл тәртібін сипаттау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қызмет берушінің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қызмет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қызмет берушінің уәкілетті қызметкері.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ұзақтығы, құрылымдық бөлімшелер (қызметкерлер) арасындағы рәсімдердің орындалу мерзімі көрсетілген сипаттама осы мемлекеттік көрсетілетін қызмет регламентінің 2 бөлімі </w:t>
      </w:r>
      <w:r>
        <w:rPr>
          <w:rFonts w:ascii="Times New Roman"/>
          <w:b w:val="false"/>
          <w:i w:val="false"/>
          <w:color w:val="000000"/>
          <w:sz w:val="28"/>
        </w:rPr>
        <w:t>5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 Мемлекеттік көрсетілетін қызмет үдерісіндегі рәсімдердің (іс-қимылдардың) блок-схема түріндегі реттілігі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22"/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«Халыққа қызмет көрсету орталығымен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сипаттау»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қызметті Портал арқылы алу үшін көрсетілетін қызметті алушы: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Порталға кіру;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көрсетілетін қызметті таңдау: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электронды-цифрлы қолтаңбаны (бұдан әрі-ЭЦҚ) жеке сәйкестендіру нөмірі арқылы авторлау, тіркелу;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«онлайн» мемлекеттік көрсетілетін қызметке тапсырыс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электрондық сауал жолдарын толтыру және қажет болған жағдайда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тізбеге сәйкес электронды түрде құжаттарды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шығыс құжатты тексерген соң қызмет алушы ЭЦҚ қоюы қажет. Қол қойған соң өтініш автоматты түрде қызмет берушіге түседі;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түскен өтінішті қызмет беруші тіркеген соң, қызмет алушының жеке кабинетінде өтініштің жағдайы автоматты түрде өзгереді. Өтінішті тіркеген кезден бастап Стандарттың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қызмет беруші нәтижені беруі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нәтижесінде көрсетілетін қызметті алушының жеке кабинетінде өтініштің жағдайы «Қанағаттанарлыққа» ауысады. Кейін, көрсетілетін қызметті алушы нәтижені көшіре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Портал арқылы мемлекеттік қызмет көрсету кезінде көрсетілетін қызметті беруші мен көрсетілетін қызметті алушының жүгіну және рәсімдердің (іс-қимылдардың) реттілігі тәртібінің диаграммалық түрде сипатталуы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процесіндегі рәсімдердің (іс-қимылдардың) реттілігі, көрсетілетін қызметті берушінің құрылымдық бөлімшелерінің (қызметкерлерінің) өзара іс-қимылдары тәртібінің графикалық және схемалық түрде сипатталуы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бейнеленген. Мемлекеттік қызмет көрсетудің бизнес-процестерінің анықтамалығы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4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«Жергілікті маңызы бар тарих және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ескерткіштеріне ғылыми-реставрациялау жұмыстарын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жүргізуге келісім беру» мемлекеттік 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регламентіне 1-қосымша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көрсетілетін қызмет рәсімдері (іс-қимылдары) реттілігінің блок-схема түріндегі сипатталуы және мемлекеттік қызмет көрсетудің бизнес-процестерінің анықтамалығы     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419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19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«Жергілікті маңызы бар тарих және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ескерткіштерінде ғылыми-реставрация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жұмыстарын жүргізуге келісім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көрсетуде әрекет ететін ақпараттық жүйелердің функционалдық өзара әрекеттесуінің диаграммасы және мемлекеттік қызмет көрсету бизнес-процестерінің анықтамалы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882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Шартты белгілер: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4622800" cy="250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228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«Жергілікті маңызы бар тарих және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ескерткіштеріне ғылыми-реставрациялау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жұмыстарын жүргізуге келісім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көрсетілетін қызмет рәсімдері (іс-қимылдары) реттілігінің графика түріндегі сипатталуы және мемлекеттік қызмет көрсетудің бизнес-процестерінің анықтамалығы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4"/>
        <w:gridCol w:w="2645"/>
        <w:gridCol w:w="2826"/>
        <w:gridCol w:w="2661"/>
        <w:gridCol w:w="2834"/>
      </w:tblGrid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берушінің уәкілетті қызметкері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берушінің басшылығы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берушінің жауапты орындаушысы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берушінің басшылығы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берушінің уәкілетті қызметкері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уәкілетті қызметкері түскен құжаттарды тіркеп, 10 минут ішінде басшылықтың қарауына жолдайды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Басшылық құжаттарды қарап болған соң 30-минут ішінде жауапты орындаушыны айқындайды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жауапты орындаушысы барлық қажетті құжаттарды тексеріп, Стандарттың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мерзімде келісімді ресімдеп, басшылықтың қол қоюына жолдайды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басшылығы жұмыс күні ішінде қызмет нәтижесіне қол қойып, қызмет берушінің уәкілетті қызметкеріне жолдайды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уәкілетті қызметкері 10 минут ішінде қызмет нәтижесін қызмет алушының жеке өзіне немесе сенім білдірілген уәкілетті тұлғаға табыстайды</w:t>
            </w:r>
          </w:p>
        </w:tc>
      </w:tr>
    </w:tbl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«Жергілікті маңызы бар тарих және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ескерткіштеріне ғылыми-реставрациялау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жұмыстарын жүргізуге келісім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«Жергілікті маңызы бар тарих және мәдениет ескерткіштерінде ғылыми-реставрация жұмыстарын жүргізуге келісім беру» мемлекеттік қызмет көрсетудің бизнес-процестерінің анықтамалығы 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5105400" cy="562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