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2bb90" w14:textId="2d2bb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коммуналдық мүлкін мүліктік жалдауға (жалға алуға) беру кезінде жалдау ақысының мөлшерлемесін есептеу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2014 жылғы 25 шілдедегі № 240 қаулысы. Оңтүстік Қазақстан облысының Әділет департаментінде 2014 жылғы 12 тамызда № 2767 болып тіркелді. Күші жойылды - Оңтүстік Қазақстан облыстық әкімдігінің 2015 жылғы 4 мамырдағы № 132 қаулысымен</w:t>
      </w:r>
    </w:p>
    <w:p>
      <w:pPr>
        <w:spacing w:after="0"/>
        <w:ind w:left="0"/>
        <w:jc w:val="both"/>
      </w:pPr>
      <w:r>
        <w:rPr>
          <w:rFonts w:ascii="Times New Roman"/>
          <w:b w:val="false"/>
          <w:i w:val="false"/>
          <w:color w:val="ff0000"/>
          <w:sz w:val="28"/>
        </w:rPr>
        <w:t>      Ескерту. Күші жойылды - Оңтүстік Қазақстан облыстық әкімдігінің 04.05.2015 № 132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Қазақстан Республикасының 2011 жылғы 1 наурыздағы Заңдарына және Қазақстан Республикасы Үкіметінің 2014 жылғы 13 ақпандағы № 88 қаулысымен бекітілген Мемлекеттік мүлікті мүлiктiк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Оңтүстік Қазақстан облыстық коммуналдық мүлкін мүліктік жалдауға (жалға алуға) беру кезінде жалдау ақысының мөлшерлемесін есептеу </w:t>
      </w:r>
      <w:r>
        <w:rPr>
          <w:rFonts w:ascii="Times New Roman"/>
          <w:b w:val="false"/>
          <w:i w:val="false"/>
          <w:color w:val="000000"/>
          <w:sz w:val="28"/>
        </w:rPr>
        <w:t>тәртібі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«Оңтүстік Қазақстан облысының қаржы басқармасы» мемлекеттік мекемесі (Р. Исаева)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 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Оңтүстік Қазақстан облысы әкімінің орынбасары Е.Ә. Садырға жүктелсін.</w:t>
      </w:r>
    </w:p>
    <w:bookmarkEnd w:id="0"/>
    <w:p>
      <w:pPr>
        <w:spacing w:after="0"/>
        <w:ind w:left="0"/>
        <w:jc w:val="both"/>
      </w:pPr>
      <w:r>
        <w:rPr>
          <w:rFonts w:ascii="Times New Roman"/>
          <w:b w:val="false"/>
          <w:i/>
          <w:color w:val="000000"/>
          <w:sz w:val="28"/>
        </w:rPr>
        <w:t>      Облыс әкімінің міндетін атқарушы           Б.Оспанов</w:t>
      </w:r>
    </w:p>
    <w:bookmarkStart w:name="z6" w:id="1"/>
    <w:p>
      <w:pPr>
        <w:spacing w:after="0"/>
        <w:ind w:left="0"/>
        <w:jc w:val="both"/>
      </w:pPr>
      <w:r>
        <w:rPr>
          <w:rFonts w:ascii="Times New Roman"/>
          <w:b w:val="false"/>
          <w:i w:val="false"/>
          <w:color w:val="000000"/>
          <w:sz w:val="28"/>
        </w:rPr>
        <w:t>
Оңтүстiк Қазақстан облысы</w:t>
      </w:r>
      <w:r>
        <w:br/>
      </w:r>
      <w:r>
        <w:rPr>
          <w:rFonts w:ascii="Times New Roman"/>
          <w:b w:val="false"/>
          <w:i w:val="false"/>
          <w:color w:val="000000"/>
          <w:sz w:val="28"/>
        </w:rPr>
        <w:t>
әкiмдiгiнiң 2014 жылғы 25 шілдедегі</w:t>
      </w:r>
      <w:r>
        <w:br/>
      </w:r>
      <w:r>
        <w:rPr>
          <w:rFonts w:ascii="Times New Roman"/>
          <w:b w:val="false"/>
          <w:i w:val="false"/>
          <w:color w:val="000000"/>
          <w:sz w:val="28"/>
        </w:rPr>
        <w:t>
№ 240 қаулысына қосымша</w:t>
      </w:r>
    </w:p>
    <w:bookmarkEnd w:id="1"/>
    <w:bookmarkStart w:name="z7" w:id="2"/>
    <w:p>
      <w:pPr>
        <w:spacing w:after="0"/>
        <w:ind w:left="0"/>
        <w:jc w:val="left"/>
      </w:pPr>
      <w:r>
        <w:rPr>
          <w:rFonts w:ascii="Times New Roman"/>
          <w:b/>
          <w:i w:val="false"/>
          <w:color w:val="000000"/>
        </w:rPr>
        <w:t xml:space="preserve"> 
Оңтүстік Қазақстан облыстық коммуналдық мүлкін мүліктік жалдауға (жалға алуға) беру кезінде жалдау ақысының мөлшерлемесін есептеу тәртібі</w:t>
      </w:r>
    </w:p>
    <w:bookmarkEnd w:id="2"/>
    <w:bookmarkStart w:name="z8" w:id="3"/>
    <w:p>
      <w:pPr>
        <w:spacing w:after="0"/>
        <w:ind w:left="0"/>
        <w:jc w:val="both"/>
      </w:pPr>
      <w:r>
        <w:rPr>
          <w:rFonts w:ascii="Times New Roman"/>
          <w:b w:val="false"/>
          <w:i w:val="false"/>
          <w:color w:val="000000"/>
          <w:sz w:val="28"/>
        </w:rPr>
        <w:t>
      1. Осы Оңтүстік Қазақстан облыстық коммуналдық мүлкін мүліктік жалдауға (жалға алуға) беру кезінде жалдау ақысының мөлшерлемесін есептеу тәртібі (бұдан әрі – </w:t>
      </w:r>
      <w:r>
        <w:rPr>
          <w:rFonts w:ascii="Times New Roman"/>
          <w:b w:val="false"/>
          <w:i w:val="false"/>
          <w:color w:val="000000"/>
          <w:sz w:val="28"/>
        </w:rPr>
        <w:t>Тәртіп</w:t>
      </w:r>
      <w:r>
        <w:rPr>
          <w:rFonts w:ascii="Times New Roman"/>
          <w:b w:val="false"/>
          <w:i w:val="false"/>
          <w:color w:val="000000"/>
          <w:sz w:val="28"/>
        </w:rPr>
        <w:t>) Қазақстан Республикасы Үкіметінің 2014 жылғы 13 ақпандағы № 88 қаулысымен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әзірленді және облыстық коммуналдық мүліктік жалдауға (жалға алуға) беру кезінде жалдау ақысының мөлшерлемесін есептеу тәртібін айқындайды.</w:t>
      </w:r>
      <w:r>
        <w:br/>
      </w:r>
      <w:r>
        <w:rPr>
          <w:rFonts w:ascii="Times New Roman"/>
          <w:b w:val="false"/>
          <w:i w:val="false"/>
          <w:color w:val="000000"/>
          <w:sz w:val="28"/>
        </w:rPr>
        <w:t>
</w:t>
      </w:r>
      <w:r>
        <w:rPr>
          <w:rFonts w:ascii="Times New Roman"/>
          <w:b w:val="false"/>
          <w:i w:val="false"/>
          <w:color w:val="000000"/>
          <w:sz w:val="28"/>
        </w:rPr>
        <w:t>
      2. Облыстық коммуналдық заңды тұлғалардың балансында тұрған мемлекеттік тұрғын емес қордың объектілерін мүліктік жалдауға (жалға алуға) беру кезінде жылдық жалдау ақысын есептеу тұрғын емес үй-жайдың салыну үлгісі, түрі, қолайлылық дәрежесі, аумақтық орналасуы, жалдаушының қызмет түрі, жалдаушының ұйымдық-құқықтық нысаны ескерілетін коэффициенттердің қолданылатын базалық мөлшерлемесі мен мөлшерлері негізінде анықталып, мына формула бойынша жүзеге асырылады:</w:t>
      </w:r>
      <w:r>
        <w:br/>
      </w:r>
      <w:r>
        <w:rPr>
          <w:rFonts w:ascii="Times New Roman"/>
          <w:b w:val="false"/>
          <w:i w:val="false"/>
          <w:color w:val="000000"/>
          <w:sz w:val="28"/>
        </w:rPr>
        <w:t>
      Ап = Рбс х S х Кт х Кк х Кск х Кр х Квд х Копф,</w:t>
      </w:r>
      <w:r>
        <w:br/>
      </w:r>
      <w:r>
        <w:rPr>
          <w:rFonts w:ascii="Times New Roman"/>
          <w:b w:val="false"/>
          <w:i w:val="false"/>
          <w:color w:val="000000"/>
          <w:sz w:val="28"/>
        </w:rPr>
        <w:t>
      мұнда:</w:t>
      </w:r>
      <w:r>
        <w:br/>
      </w:r>
      <w:r>
        <w:rPr>
          <w:rFonts w:ascii="Times New Roman"/>
          <w:b w:val="false"/>
          <w:i w:val="false"/>
          <w:color w:val="000000"/>
          <w:sz w:val="28"/>
        </w:rPr>
        <w:t>
      Ап – жылына коммуналдық заңды тұлғалардың балансында тұрған мемлекеттік тұрғын емес қордың объектілерін мүліктік жалдау ақысының мөлшерлемесі;</w:t>
      </w:r>
      <w:r>
        <w:br/>
      </w:r>
      <w:r>
        <w:rPr>
          <w:rFonts w:ascii="Times New Roman"/>
          <w:b w:val="false"/>
          <w:i w:val="false"/>
          <w:color w:val="000000"/>
          <w:sz w:val="28"/>
        </w:rPr>
        <w:t>
      Рбс – 1 шаршы метрге жылына теңге жалдау ақысының базалық мөлшерлемесі;</w:t>
      </w:r>
      <w:r>
        <w:br/>
      </w:r>
      <w:r>
        <w:rPr>
          <w:rFonts w:ascii="Times New Roman"/>
          <w:b w:val="false"/>
          <w:i w:val="false"/>
          <w:color w:val="000000"/>
          <w:sz w:val="28"/>
        </w:rPr>
        <w:t>
      S – жалға алынатын алаң, шаршы метр;</w:t>
      </w:r>
      <w:r>
        <w:br/>
      </w:r>
      <w:r>
        <w:rPr>
          <w:rFonts w:ascii="Times New Roman"/>
          <w:b w:val="false"/>
          <w:i w:val="false"/>
          <w:color w:val="000000"/>
          <w:sz w:val="28"/>
        </w:rPr>
        <w:t>
      Кт – құрылыс типін ескеретін коэффициент;</w:t>
      </w:r>
      <w:r>
        <w:br/>
      </w:r>
      <w:r>
        <w:rPr>
          <w:rFonts w:ascii="Times New Roman"/>
          <w:b w:val="false"/>
          <w:i w:val="false"/>
          <w:color w:val="000000"/>
          <w:sz w:val="28"/>
        </w:rPr>
        <w:t>
      Кк – тұрғын емес үй-жайдың түрін ескеретін коэффициент;</w:t>
      </w:r>
      <w:r>
        <w:br/>
      </w:r>
      <w:r>
        <w:rPr>
          <w:rFonts w:ascii="Times New Roman"/>
          <w:b w:val="false"/>
          <w:i w:val="false"/>
          <w:color w:val="000000"/>
          <w:sz w:val="28"/>
        </w:rPr>
        <w:t>
      Кск – қолайлылық дәрежесін ескеретін коэффициент;</w:t>
      </w:r>
      <w:r>
        <w:br/>
      </w:r>
      <w:r>
        <w:rPr>
          <w:rFonts w:ascii="Times New Roman"/>
          <w:b w:val="false"/>
          <w:i w:val="false"/>
          <w:color w:val="000000"/>
          <w:sz w:val="28"/>
        </w:rPr>
        <w:t>
      Кр – аумақтық орналасуын ескеретін коэффициент;</w:t>
      </w:r>
      <w:r>
        <w:br/>
      </w:r>
      <w:r>
        <w:rPr>
          <w:rFonts w:ascii="Times New Roman"/>
          <w:b w:val="false"/>
          <w:i w:val="false"/>
          <w:color w:val="000000"/>
          <w:sz w:val="28"/>
        </w:rPr>
        <w:t>
      Квд – жалдаушының қызмет түрін ескеретін коэффициент;</w:t>
      </w:r>
      <w:r>
        <w:br/>
      </w:r>
      <w:r>
        <w:rPr>
          <w:rFonts w:ascii="Times New Roman"/>
          <w:b w:val="false"/>
          <w:i w:val="false"/>
          <w:color w:val="000000"/>
          <w:sz w:val="28"/>
        </w:rPr>
        <w:t>
      Копф – жалдаушының ұйымдастыру-құқықтық нысанын ескеретін коэффициент.</w:t>
      </w:r>
      <w:r>
        <w:br/>
      </w:r>
      <w:r>
        <w:rPr>
          <w:rFonts w:ascii="Times New Roman"/>
          <w:b w:val="false"/>
          <w:i w:val="false"/>
          <w:color w:val="000000"/>
          <w:sz w:val="28"/>
        </w:rPr>
        <w:t>
      Қазақстан Республикасының «Республикалық бюджет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тиісті жылға арналған 1,5 (бір жарым) айлық есептік көрсеткіші жалдау ақысының (Рбс) базалық мөлшерлемесі болып белгіленсін.</w:t>
      </w:r>
      <w:r>
        <w:br/>
      </w:r>
      <w:r>
        <w:rPr>
          <w:rFonts w:ascii="Times New Roman"/>
          <w:b w:val="false"/>
          <w:i w:val="false"/>
          <w:color w:val="000000"/>
          <w:sz w:val="28"/>
        </w:rPr>
        <w:t>
</w:t>
      </w:r>
      <w:r>
        <w:rPr>
          <w:rFonts w:ascii="Times New Roman"/>
          <w:b w:val="false"/>
          <w:i w:val="false"/>
          <w:color w:val="000000"/>
          <w:sz w:val="28"/>
        </w:rPr>
        <w:t>
      3. Жабдықтар мен автокөлік құралдарын мүліктік жалдауға (жалға алуға) беру кезінде жалдау ақысының есеп айырысуы мына формула бойынша жүзеге асырылады:</w:t>
      </w:r>
      <w:r>
        <w:br/>
      </w:r>
      <w:r>
        <w:rPr>
          <w:rFonts w:ascii="Times New Roman"/>
          <w:b w:val="false"/>
          <w:i w:val="false"/>
          <w:color w:val="000000"/>
          <w:sz w:val="28"/>
        </w:rPr>
        <w:t>
      Ап = С х Nam/100 х Кп</w:t>
      </w:r>
      <w:r>
        <w:br/>
      </w:r>
      <w:r>
        <w:rPr>
          <w:rFonts w:ascii="Times New Roman"/>
          <w:b w:val="false"/>
          <w:i w:val="false"/>
          <w:color w:val="000000"/>
          <w:sz w:val="28"/>
        </w:rPr>
        <w:t>
      мұнда:</w:t>
      </w:r>
      <w:r>
        <w:br/>
      </w:r>
      <w:r>
        <w:rPr>
          <w:rFonts w:ascii="Times New Roman"/>
          <w:b w:val="false"/>
          <w:i w:val="false"/>
          <w:color w:val="000000"/>
          <w:sz w:val="28"/>
        </w:rPr>
        <w:t>
      Ап - жылына жабдықтар мен көлік құралдары үшін жалдау ақысының мөлшерлемесі;</w:t>
      </w:r>
      <w:r>
        <w:br/>
      </w:r>
      <w:r>
        <w:rPr>
          <w:rFonts w:ascii="Times New Roman"/>
          <w:b w:val="false"/>
          <w:i w:val="false"/>
          <w:color w:val="000000"/>
          <w:sz w:val="28"/>
        </w:rPr>
        <w:t>
      С - бухгалтерлік есеп деректері бойынша жабдықтардың қалдық құны;</w:t>
      </w:r>
      <w:r>
        <w:br/>
      </w:r>
      <w:r>
        <w:rPr>
          <w:rFonts w:ascii="Times New Roman"/>
          <w:b w:val="false"/>
          <w:i w:val="false"/>
          <w:color w:val="000000"/>
          <w:sz w:val="28"/>
        </w:rPr>
        <w:t>
      100 пайыз тозуы есептелген жабдықтар мен көлік құралдарын мүліктік жалдауға (жалға алуға) беру кезінде қалдық құны бастапқы (қалпына келтіру) құнынан 10 пайыз мөлшерінде қабылданады;</w:t>
      </w:r>
      <w:r>
        <w:br/>
      </w:r>
      <w:r>
        <w:rPr>
          <w:rFonts w:ascii="Times New Roman"/>
          <w:b w:val="false"/>
          <w:i w:val="false"/>
          <w:color w:val="000000"/>
          <w:sz w:val="28"/>
        </w:rPr>
        <w:t>
      Nam - Қазақстан Республикасының 2008 жылғы 10 желтоқсандағы «Салық және бюджетке төленетін басқа да міндетті төлемдер туралы» Кодексінің (Салық кодексі) </w:t>
      </w:r>
      <w:r>
        <w:rPr>
          <w:rFonts w:ascii="Times New Roman"/>
          <w:b w:val="false"/>
          <w:i w:val="false"/>
          <w:color w:val="000000"/>
          <w:sz w:val="28"/>
        </w:rPr>
        <w:t>120-бабына</w:t>
      </w:r>
      <w:r>
        <w:rPr>
          <w:rFonts w:ascii="Times New Roman"/>
          <w:b w:val="false"/>
          <w:i w:val="false"/>
          <w:color w:val="000000"/>
          <w:sz w:val="28"/>
        </w:rPr>
        <w:t xml:space="preserve"> сәйкес амортизацияның шекті нормалары;</w:t>
      </w:r>
      <w:r>
        <w:br/>
      </w:r>
      <w:r>
        <w:rPr>
          <w:rFonts w:ascii="Times New Roman"/>
          <w:b w:val="false"/>
          <w:i w:val="false"/>
          <w:color w:val="000000"/>
          <w:sz w:val="28"/>
        </w:rPr>
        <w:t>
      Кп - төмендету коэффициенті (жабдықтар мен көлік құралдары алпыс пайыздан аса тозу кезінде қолданылады - 0,8 мөлшерінде, сауда-сатып алу (делдалдық) қызметті қоспағанда, өндірістік қызметті ұйымдастыру және халыққа қызмет көрсету саласын дамыту үшін шағын кәсіпкерлік субъектілеріне беру кезінде - 0,5 мөлшерінде).</w:t>
      </w:r>
      <w:r>
        <w:br/>
      </w:r>
      <w:r>
        <w:rPr>
          <w:rFonts w:ascii="Times New Roman"/>
          <w:b w:val="false"/>
          <w:i w:val="false"/>
          <w:color w:val="000000"/>
          <w:sz w:val="28"/>
        </w:rPr>
        <w:t>
</w:t>
      </w:r>
      <w:r>
        <w:rPr>
          <w:rFonts w:ascii="Times New Roman"/>
          <w:b w:val="false"/>
          <w:i w:val="false"/>
          <w:color w:val="000000"/>
          <w:sz w:val="28"/>
        </w:rPr>
        <w:t>
      4. Мемлекеттік заңды тұлғаларға мемлекеттік тұрғын емес қордың объектілерін, жабдықтар мен көлік құралдарын беру кезінде жалдау ақысының сомасы 0 (нөл) теңге көлемін құрайды.</w:t>
      </w:r>
      <w:r>
        <w:br/>
      </w:r>
      <w:r>
        <w:rPr>
          <w:rFonts w:ascii="Times New Roman"/>
          <w:b w:val="false"/>
          <w:i w:val="false"/>
          <w:color w:val="000000"/>
          <w:sz w:val="28"/>
        </w:rPr>
        <w:t>
</w:t>
      </w:r>
      <w:r>
        <w:rPr>
          <w:rFonts w:ascii="Times New Roman"/>
          <w:b w:val="false"/>
          <w:i w:val="false"/>
          <w:color w:val="000000"/>
          <w:sz w:val="28"/>
        </w:rPr>
        <w:t>
      5. Коммуналдық заңды тұлғалардың балансында тұрған мемлекеттік тұрғын емес қордың объектілерін мүліктік жалдауға (жалға алуға) беру кезінде жалдау ақысын күніне төлеу мөлшерлемесі жылдық жалдау ақысының бағасынан есептелінеді және мүліктік жалдау бойынша ай сайынғы төлем мөлшерлемесін айлық жұмыс күндерінің санына математикалық бөлу жолымен анықталады:</w:t>
      </w:r>
      <w:r>
        <w:br/>
      </w:r>
      <w:r>
        <w:rPr>
          <w:rFonts w:ascii="Times New Roman"/>
          <w:b w:val="false"/>
          <w:i w:val="false"/>
          <w:color w:val="000000"/>
          <w:sz w:val="28"/>
        </w:rPr>
        <w:t>
      Ап.плд. = К / Рд / 2,</w:t>
      </w:r>
      <w:r>
        <w:br/>
      </w:r>
      <w:r>
        <w:rPr>
          <w:rFonts w:ascii="Times New Roman"/>
          <w:b w:val="false"/>
          <w:i w:val="false"/>
          <w:color w:val="000000"/>
          <w:sz w:val="28"/>
        </w:rPr>
        <w:t>
      мұнда:</w:t>
      </w:r>
      <w:r>
        <w:br/>
      </w:r>
      <w:r>
        <w:rPr>
          <w:rFonts w:ascii="Times New Roman"/>
          <w:b w:val="false"/>
          <w:i w:val="false"/>
          <w:color w:val="000000"/>
          <w:sz w:val="28"/>
        </w:rPr>
        <w:t>
      Ап. плд. – жалдау ақысының жарты күндік мөлшерлемесі;</w:t>
      </w:r>
      <w:r>
        <w:br/>
      </w:r>
      <w:r>
        <w:rPr>
          <w:rFonts w:ascii="Times New Roman"/>
          <w:b w:val="false"/>
          <w:i w:val="false"/>
          <w:color w:val="000000"/>
          <w:sz w:val="28"/>
        </w:rPr>
        <w:t>
      К - жалдау ақысының ай сайынғы мөлшерлемесі (К=Ап/12);</w:t>
      </w:r>
      <w:r>
        <w:br/>
      </w:r>
      <w:r>
        <w:rPr>
          <w:rFonts w:ascii="Times New Roman"/>
          <w:b w:val="false"/>
          <w:i w:val="false"/>
          <w:color w:val="000000"/>
          <w:sz w:val="28"/>
        </w:rPr>
        <w:t>
      Рд - 1 айдағы жұмыс күндерінің саны;</w:t>
      </w:r>
      <w:r>
        <w:br/>
      </w:r>
      <w:r>
        <w:rPr>
          <w:rFonts w:ascii="Times New Roman"/>
          <w:b w:val="false"/>
          <w:i w:val="false"/>
          <w:color w:val="000000"/>
          <w:sz w:val="28"/>
        </w:rPr>
        <w:t>
      Ап.д. = К / Рд,</w:t>
      </w:r>
      <w:r>
        <w:br/>
      </w:r>
      <w:r>
        <w:rPr>
          <w:rFonts w:ascii="Times New Roman"/>
          <w:b w:val="false"/>
          <w:i w:val="false"/>
          <w:color w:val="000000"/>
          <w:sz w:val="28"/>
        </w:rPr>
        <w:t>
      мұнда:</w:t>
      </w:r>
      <w:r>
        <w:br/>
      </w:r>
      <w:r>
        <w:rPr>
          <w:rFonts w:ascii="Times New Roman"/>
          <w:b w:val="false"/>
          <w:i w:val="false"/>
          <w:color w:val="000000"/>
          <w:sz w:val="28"/>
        </w:rPr>
        <w:t>
      Ап. плд. – жалдау ақысының 1 күндік мөлшерлемесі;</w:t>
      </w:r>
      <w:r>
        <w:br/>
      </w:r>
      <w:r>
        <w:rPr>
          <w:rFonts w:ascii="Times New Roman"/>
          <w:b w:val="false"/>
          <w:i w:val="false"/>
          <w:color w:val="000000"/>
          <w:sz w:val="28"/>
        </w:rPr>
        <w:t>
      К - жалдау ақысының ай сайынғы мөлшерлемесі (К=Ап/12);</w:t>
      </w:r>
      <w:r>
        <w:br/>
      </w:r>
      <w:r>
        <w:rPr>
          <w:rFonts w:ascii="Times New Roman"/>
          <w:b w:val="false"/>
          <w:i w:val="false"/>
          <w:color w:val="000000"/>
          <w:sz w:val="28"/>
        </w:rPr>
        <w:t>
      Рд - 1 айдағы жұмыс күндерінің саны;</w:t>
      </w:r>
      <w:r>
        <w:br/>
      </w:r>
      <w:r>
        <w:rPr>
          <w:rFonts w:ascii="Times New Roman"/>
          <w:b w:val="false"/>
          <w:i w:val="false"/>
          <w:color w:val="000000"/>
          <w:sz w:val="28"/>
        </w:rPr>
        <w:t>
      4 (төрт) сағатқа дейін қоса алғанда мүліктік жалдауға (жалға алуға) беру кезінде Ап.плд., ал күніне 4 (төрт) сағаттан жоғары мерзімге беру жағдайында Ап.д. қолданылады, бірақ күніне 8 (сегіз) сағаттан артық емес.</w:t>
      </w:r>
      <w:r>
        <w:br/>
      </w:r>
      <w:r>
        <w:rPr>
          <w:rFonts w:ascii="Times New Roman"/>
          <w:b w:val="false"/>
          <w:i w:val="false"/>
          <w:color w:val="000000"/>
          <w:sz w:val="28"/>
        </w:rPr>
        <w:t>
      Мемлекеттік тұрғын емес қордың объектілерін мүліктік жалдауға (жалға алуға) беру кезінде бір күнге жалдау ақысының мөлшерлемесі теңгерім ұстаушымен келісілген ниет білдірушінің ұсынған жұмыс кестесіне сәйкес толық емес күнге (спорттық, акт және көрме залдары, оқу аудиториялары) берілген кезде қолданынылады. Осы есеп мәдени ойын-сауық іс-шараларына таралмайды.</w:t>
      </w:r>
      <w:r>
        <w:br/>
      </w:r>
      <w:r>
        <w:rPr>
          <w:rFonts w:ascii="Times New Roman"/>
          <w:b w:val="false"/>
          <w:i w:val="false"/>
          <w:color w:val="000000"/>
          <w:sz w:val="28"/>
        </w:rPr>
        <w:t>
</w:t>
      </w:r>
      <w:r>
        <w:rPr>
          <w:rFonts w:ascii="Times New Roman"/>
          <w:b w:val="false"/>
          <w:i w:val="false"/>
          <w:color w:val="000000"/>
          <w:sz w:val="28"/>
        </w:rPr>
        <w:t>
      6. Оңтүстік Қазақстан облыстық коммуналдық мүлік объектілері үшін жалдау ақысының мөлшерлемесін есептеу кезінде қолданылатын коэффициенттер: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9962"/>
        <w:gridCol w:w="2414"/>
      </w:tblGrid>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 түрі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мөлшері</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типін ескеретін коэффициент (Кт):</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кеңселік</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өндірістік</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қойма, гараж, қазандық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спорттық ғимараттар (стадиондар, спорттық залдар)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үй-жайдың түрін ескеретін коэффициент (Кк)</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жеке тұрған құрылыс</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жапсарлас-жанаса салынған бөлігі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астыңғы (жартылай жертөле) бөлігі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жертөле бөлігі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Қолайлылық дәрежесін ескеретін коэффициент (Кск)</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барлық инженерлік-техникалық құрылғылары бар үй-жайлар үшін (электр энергиясы, кәріз, сумен қамтамасыздандыру, жылу) коммуникациялардың қандай да бір түрлері жоқ болса, әрбір түрге 0,1-ге азаяды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орналасуын ескеретін коэффициент (Кр):</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Шымкент қаласы үшін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1-аймақ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2-аймақ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3-аймақ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облыстық мәні бар қалалар (Арыс, Кентау, Түркістан) үшін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аудандық мәні бар қалалар (Жетісай, Сарыағаш, Шардара, Ленгір) үшін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аудандық орталықтар үшін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кент, село (ауыл)</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қызмет түрін ескеретін коэффициент (Квд):</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халыққа қызмет көрсетуге арналған банктердің, «Қазпошта» АҚ-ның есеп айырысу-кассалық орталықтары, банкоматтар, терминалдар үшін (қол жетімділігі шектеулі коммуналдық заңды тұлғалардың ғимараттарында 0,5-ке төмендету коэффициенті қолданылады):</w:t>
            </w:r>
            <w:r>
              <w:br/>
            </w:r>
            <w:r>
              <w:rPr>
                <w:rFonts w:ascii="Times New Roman"/>
                <w:b w:val="false"/>
                <w:i w:val="false"/>
                <w:color w:val="000000"/>
                <w:sz w:val="20"/>
              </w:rPr>
              <w:t>
Арыс, Кентау, Түркістан, Шымкент қалалары</w:t>
            </w:r>
            <w:r>
              <w:br/>
            </w:r>
            <w:r>
              <w:rPr>
                <w:rFonts w:ascii="Times New Roman"/>
                <w:b w:val="false"/>
                <w:i w:val="false"/>
                <w:color w:val="000000"/>
                <w:sz w:val="20"/>
              </w:rPr>
              <w:t>
қалған елді мекендер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w:t>
            </w:r>
            <w:r>
              <w:br/>
            </w: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брокерлік қызметті жүзеге асыру және кеден қызметтерін көрсету, айырбастау пункттері және қызметі бағалы қағаздар нарығымен байланысты ұйымдар, сақтандыру, инвестициялық компаниялар, нотариалдық кеңселер, адвокаттық кеңселер үшін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сауда, қонақ үй қызметтерін ұйымдастыру үшін қылмыстық-атқарушылық жүйенің ғимараттарында және оқу орындарының жатақханаларында сауда қызметтерін ұйымдастыру үшін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қоғамдық тамақтануды ұйымдастыру үшін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мынадай салаларда қызметтерді ұйымдастыру үшін:</w:t>
            </w:r>
            <w:r>
              <w:br/>
            </w:r>
            <w:r>
              <w:rPr>
                <w:rFonts w:ascii="Times New Roman"/>
                <w:b w:val="false"/>
                <w:i w:val="false"/>
                <w:color w:val="000000"/>
                <w:sz w:val="20"/>
              </w:rPr>
              <w:t>
ғылым және жоғары білім беру</w:t>
            </w:r>
            <w:r>
              <w:br/>
            </w:r>
            <w:r>
              <w:rPr>
                <w:rFonts w:ascii="Times New Roman"/>
                <w:b w:val="false"/>
                <w:i w:val="false"/>
                <w:color w:val="000000"/>
                <w:sz w:val="20"/>
              </w:rPr>
              <w:t>
орта білім беру</w:t>
            </w:r>
            <w:r>
              <w:br/>
            </w:r>
            <w:r>
              <w:rPr>
                <w:rFonts w:ascii="Times New Roman"/>
                <w:b w:val="false"/>
                <w:i w:val="false"/>
                <w:color w:val="000000"/>
                <w:sz w:val="20"/>
              </w:rPr>
              <w:t>
мектепке дейінгі білім 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0,9</w:t>
            </w:r>
            <w:r>
              <w:br/>
            </w: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денсаулық сақтау, мәдениет және спорт салаларында қызметтерді ұйымдастыру үшін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өткізу жүйесі бар (қол жетімділігі шектеулі) коммуналдық заңды тұлғалардың ғимараттарында қызметкерлердің тамақтануын ұйымдастыру, тұрмыстық қызметтерді көрсету, сондай-ақ оқу орындарындағы және оқу орындарының жатақханаларындағы асхана мен буфеттер үшін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5.1-5.7-тармақтарда көрсетілген қызмет түрлерін қоспағанда, қызмет түрлері үшін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ұйымдастыру-құқықтық нысанын ескеретін коэффициент (Копф):</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сауда-сатып алу (делдалдық) қызметті қоспағанда, өнеркәсіп өндірісін ұйымдастыру және халыққа қызмет көрсету саласын дамыту үшін шағын кәсіпкерлік субъектілері үшін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акцияларының (қатысу үлестерінің) елу және одан да көп пайыздары немесе акцияларының бақылау пакеттері мемлекетке тиесілі және табысының кемінде 90 пайызын бюджеттік бағдарламаларды орындаудан алатын акционерлік қоғамдар (жауапкершілігі шектеулі серіктестіктер) үшін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қайырымдылық және қоғамдық бірлестіктер, коммерциялық емес ұйымдар үшін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қалғандары үшін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14" w:id="4"/>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1-аймақ - Т. Рысқұлов және А.Байтұрсынов көшелерiнiң қиылысынан бастап Рыскұлов көшесімен Сайрам көшесiне дейiн; Сайрам көшесiнен бастап Ақназар хан көшесіне дейiн; Ақназар хан көшесiнен бастап Анарова және Төлеби көшелерінің қиылысына дейін; Анарова және Төлеби көшелерінің қиылысынан Жансүгiров көшесiне дейiн; Жансүгiров, Текстиль, Володарский, Рашидов, Громов, Халметов көшелерiнiң бойымен Халметов және Алпысбаев көшелерінің қиылысына дейiн; Халметов және Алпысбаев көшелерінің қиылысынан Алпысбаев көшесiмен Темiрлан тас жолына дейiн; содан кейін Бәйдібек би көшесiнің бойымен түзу Т.Рысқұлов және А.Байтұрсынов көшелерiнiң қиылысына дейiнгі көшелер шекараларының аумағы.</w:t>
      </w:r>
      <w:r>
        <w:br/>
      </w:r>
      <w:r>
        <w:rPr>
          <w:rFonts w:ascii="Times New Roman"/>
          <w:b w:val="false"/>
          <w:i w:val="false"/>
          <w:color w:val="000000"/>
          <w:sz w:val="28"/>
        </w:rPr>
        <w:t>
      «Нұрсәт» мөлтек ауданының, 1-Әкімшілік-іскерлік орталығының және «Шымкент мемлекеттік дендрологиялық саябағы» мемлекеттік коммуналдық қазыналық кәсіпорнының аумақтары.</w:t>
      </w:r>
      <w:r>
        <w:br/>
      </w:r>
      <w:r>
        <w:rPr>
          <w:rFonts w:ascii="Times New Roman"/>
          <w:b w:val="false"/>
          <w:i w:val="false"/>
          <w:color w:val="000000"/>
          <w:sz w:val="28"/>
        </w:rPr>
        <w:t>
      2-аймақ - «Самал», «Самал-2», «Наурыз», «Айқап», «Түркістан», «Сайрам», «Теріскей», «Шапағат» және «Күншығыс» мөлтек аудандарының аумақтары.</w:t>
      </w:r>
      <w:r>
        <w:br/>
      </w:r>
      <w:r>
        <w:rPr>
          <w:rFonts w:ascii="Times New Roman"/>
          <w:b w:val="false"/>
          <w:i w:val="false"/>
          <w:color w:val="000000"/>
          <w:sz w:val="28"/>
        </w:rPr>
        <w:t>
      3-аймақ-1 және 2-аймақтардың сыртқы шекарасынан бастап Шымкент қаласының солтүстiк, шығыс, оңтүстiк және батыс аумақтарын толық қамтиды.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