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cbb7" w14:textId="a92c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Аудандар және қалалар бойынша субсидиялар көлемдерін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2014 жылғы 25 шілдедегі № 254 қаулысы. Оңтүстік Қазақстан облысының Әділет департаментінде 2014 жылғы 8 тамызда № 2764 болып тіркелді. Күші жойылды - Оңтүстік Қазақстан облыстық әкімдігінің 2015 жылғы 12 маусымдағы № 170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облыстық әкімдігінің 12.06.2015 № 170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"Басым дақылдар өндiрудi субсидиялау арқылы өсiмдiк шаруашылығы өнiмiнiң шығымдылығы мен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және ауылшаруашылық дақылдарын қорғалған топырақта өңдеп өсіру шығындарын субсидиялау қағидаларын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2014 жылғы 29 мамырдағы 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"Тыңайтқыштардың құнын (органикалық тыңайтқыштарды қоспағанда) субсидиялау қағидаларын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2014 жылғы 29 мамырдағы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сәйкес,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Аудандар және қалалар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 басым дақылдар өндіруді субсидиялау арқылы жанар-жағармай материалдары мен көктемгi егiс және егiн жинау жұмыстарын жүргiзуге қажеттi басқа да тауарлық-материалдық құндылықтардың құнын және ауылшаруашылық дақылдарын қорғалған топырақта өңдеп өсіру шығындарының құнын арзандатуға арналған субсидиялар көлемі;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тыңайтқыштар (органикалықтарды қоспағанда) құнын арзандатуға арналған cубсидиялар көлемі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облысының ауыл шаруашылығы басқармасы"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Оңтүстік Қазақстан облысы әкімдігінің 2014 жылғы 10 сәуірдегі № 90 "Аудандар бойынша cубсидиялар көлемдерін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2611 нөмірімен тіркелген, 2014 жылы 23 сәуірде "Оңтүстік Қазақстан"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бақылауын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Ә.Бектаев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Р.Исаева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қаулысына 1-қосымша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бойынша басым дақылдар өндіруді субсидиялау арқылы жанар-жағармай материалдары мен көктемгi егiс және егiн жинау жұмыстарын жүргiзуге қажеттi басқа да тауарлық-материалдық құндылықтардың құнын және ауылшаруашылық дақылдарын қорғалған топырақта өңдеп өсіру шығындарының құнын арзандатуға арналған субсидиялар көлемі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Оңтүстік Қазақстан облыстық әкімдігінің 10.12.2014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1257"/>
        <w:gridCol w:w="3900"/>
        <w:gridCol w:w="5560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мен аудандардың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Межеленген егістік көлемі, мың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көлемі,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156 964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159 338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2 578 004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445 843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151 095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1 869 035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213 684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229 675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773 094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569 851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266 474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8 137 544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қаулысына 2-қосымша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бойынша тыңайтқыштар (органикалықтарды қоспағанда) құнын арзандатуға арналған cубсидиялар көлемі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 жаңа редакцияда - Оңтүстік Қазақстан облыстық әкімдігінің 10.12.2014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9"/>
        <w:gridCol w:w="1293"/>
        <w:gridCol w:w="3329"/>
        <w:gridCol w:w="6049"/>
      </w:tblGrid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мен аудандардың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Тыңайтқыштар көлемі, мың тонна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көлемі,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63324,07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46096,66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167740,78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862157,94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221390,57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36830,16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92139,48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212170,65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65997,82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63478,27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163468,34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83394,88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