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905" w14:textId="3aa7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өндiрудi субсидиялау арқылы өсiмдiк шаруашылығы өнiмiнiң 
шығымдылығы мен сапасын арттыруды, жанар-жағармай материалдарының және көктемгі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Үкіметінің 2014 жылғы 29 мамырдағы № 575
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шілдедегі № 252 қаулысы. Оңтүстік Қазақстан облысының Әділет департаментінде 2014 жылғы 8 тамызда № 2762 болып тіркелді. Күші жойылды - Оңтүстік Қазақстан облыстық әкімдігінің 2015 жылғы 13 шілдедегі № 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Күші жойылды - Оңтүстік Қазақстан облыстық әкімдігінің 13.07.2015 № 219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туралы» Қазақстан Республикасы Үкіметінің 2014 жылғы 29 мамырдағы № 575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ауыл шаруашылығы дақылдардың тiзбесі;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Оңтүстік Қазақстан облысы әкімдігінің 2014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қаулысын іске асыру шаралары туралы» (Нормативтік құқықтық актілерді мемлекеттік тіркеу тізілімінде 2610 нөмірімен тіркелген, 2014 жылы 23 сәуірдегі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шаруашылығының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 «31»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ауыл шаруашылығы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1813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күнбағыс, майкене)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 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тұқымдас көпжылдық шөптер бірінші, екінші және үшінші өсіру жылдары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күнбағыс сүрлемі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көкөністер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938"/>
        <w:gridCol w:w="2626"/>
        <w:gridCol w:w="2233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нормалары, теңге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жүгері, өнеркәсіптік үлгідегі тамшылатып суару жүйесін қолданып өсірілген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күнбағыс, майкене)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жүйесін қолданып өсірілген мақта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(ағымдағы жылғы жоңышқа егісі)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тұқымдас көпжылдық шөптер бірінші, екінші және үшінші өсіру жылдары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күнбағыс сүрлемі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жылыжай кешенінде өсірілген қорғалған топырақтағы көкөністер (1 дақыл айналымына)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жылыжайда өсірілген қорғалған топырақтағы көкөністер (1 дақыл айналымына)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