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bb18" w14:textId="634b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білім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25 шілдедегі № 238 қаулысы. Оңтүстік Қазақстан облысының Әділет департаментінде 2014 жылғы 8 тамызда № 2760 болып тіркелді. Күші жойылды - Оңтүстік Қазақстан облыстық әкімдігінің 2014 жылғы 28 қарашадағы № 377 қаулысымен</w:t>
      </w:r>
    </w:p>
    <w:p>
      <w:pPr>
        <w:spacing w:after="0"/>
        <w:ind w:left="0"/>
        <w:jc w:val="both"/>
      </w:pPr>
      <w:r>
        <w:rPr>
          <w:rFonts w:ascii="Times New Roman"/>
          <w:b w:val="false"/>
          <w:i w:val="false"/>
          <w:color w:val="ff0000"/>
          <w:sz w:val="28"/>
        </w:rPr>
        <w:t>      Ескерту. Күші жойылды - Оңтүстік Қазақстан облыстық әкімдігінің 28.11.2014 № 377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2 тармағына</w:t>
      </w:r>
      <w:r>
        <w:rPr>
          <w:rFonts w:ascii="Times New Roman"/>
          <w:b w:val="false"/>
          <w:i w:val="false"/>
          <w:color w:val="000000"/>
          <w:sz w:val="28"/>
        </w:rPr>
        <w:t>,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«Оңтүстік Қазақстан облысы білім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 білім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С.Ә.Қаныбековке жүктелсін.</w:t>
      </w:r>
    </w:p>
    <w:bookmarkEnd w:id="0"/>
    <w:p>
      <w:pPr>
        <w:spacing w:after="0"/>
        <w:ind w:left="0"/>
        <w:jc w:val="both"/>
      </w:pPr>
      <w:r>
        <w:rPr>
          <w:rFonts w:ascii="Times New Roman"/>
          <w:b w:val="false"/>
          <w:i/>
          <w:color w:val="000000"/>
          <w:sz w:val="28"/>
        </w:rPr>
        <w:t>      Облыс әкімі міндетін атқарушы              Б.Оспанов</w:t>
      </w:r>
    </w:p>
    <w:p>
      <w:pPr>
        <w:spacing w:after="0"/>
        <w:ind w:left="0"/>
        <w:jc w:val="both"/>
      </w:pPr>
      <w:r>
        <w:rPr>
          <w:rFonts w:ascii="Times New Roman"/>
          <w:b w:val="false"/>
          <w:i w:val="false"/>
          <w:color w:val="000000"/>
          <w:sz w:val="28"/>
        </w:rPr>
        <w:t>      </w:t>
      </w:r>
      <w:r>
        <w:rPr>
          <w:rFonts w:ascii="Times New Roman"/>
          <w:b w:val="false"/>
          <w:i/>
          <w:color w:val="000000"/>
          <w:sz w:val="28"/>
        </w:rPr>
        <w:t>Б. Жылқышиев</w:t>
      </w:r>
      <w:r>
        <w:br/>
      </w:r>
      <w:r>
        <w:rPr>
          <w:rFonts w:ascii="Times New Roman"/>
          <w:b w:val="false"/>
          <w:i w:val="false"/>
          <w:color w:val="000000"/>
          <w:sz w:val="28"/>
        </w:rPr>
        <w:t>
</w:t>
      </w:r>
      <w:r>
        <w:rPr>
          <w:rFonts w:ascii="Times New Roman"/>
          <w:b w:val="false"/>
          <w:i/>
          <w:color w:val="000000"/>
          <w:sz w:val="28"/>
        </w:rPr>
        <w:t>      Ә. Бектаев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Р.Исаева</w:t>
      </w:r>
    </w:p>
    <w:bookmarkStart w:name="z6"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w:t>
      </w:r>
      <w:r>
        <w:br/>
      </w:r>
      <w:r>
        <w:rPr>
          <w:rFonts w:ascii="Times New Roman"/>
          <w:b w:val="false"/>
          <w:i w:val="false"/>
          <w:color w:val="000000"/>
          <w:sz w:val="28"/>
        </w:rPr>
        <w:t>
«25» шілде № 238 қаулысына қосымша</w:t>
      </w:r>
    </w:p>
    <w:bookmarkEnd w:id="1"/>
    <w:bookmarkStart w:name="z7" w:id="2"/>
    <w:p>
      <w:pPr>
        <w:spacing w:after="0"/>
        <w:ind w:left="0"/>
        <w:jc w:val="left"/>
      </w:pPr>
      <w:r>
        <w:rPr>
          <w:rFonts w:ascii="Times New Roman"/>
          <w:b/>
          <w:i w:val="false"/>
          <w:color w:val="000000"/>
        </w:rPr>
        <w:t xml:space="preserve"> 
«Оңтүстік Қазақстан облысының білім басқармасы»</w:t>
      </w:r>
      <w:r>
        <w:br/>
      </w:r>
      <w:r>
        <w:rPr>
          <w:rFonts w:ascii="Times New Roman"/>
          <w:b/>
          <w:i w:val="false"/>
          <w:color w:val="000000"/>
        </w:rPr>
        <w:t>
мемлекеттік мекемесі туралы</w:t>
      </w:r>
      <w:r>
        <w:br/>
      </w:r>
      <w:r>
        <w:rPr>
          <w:rFonts w:ascii="Times New Roman"/>
          <w:b/>
          <w:i w:val="false"/>
          <w:color w:val="000000"/>
        </w:rPr>
        <w:t>
ЕРЕЖЕ</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«Оңтүстік Қазақстан облысының білім басқармасы» мемлекеттік мекемесі Оңтүстік Қазақстан облысының аумағында білім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білім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3. «Оңтүстік Қазақстан облысының білім басқармасы»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Үкіметінің актілеріне, өзге де нормативтік құқықтық актілерге, облыс әкімдігінің қаулыларына, облыс әкiмiнiң шешiмдерi мен өкiмдерiне,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«Оңтүстік Қазақстан облысының білім басқармасы» мемлекеттік мекемесі ұйымдық-құқықтық нысанындағы заңды тұлға болып табылады, мемлекеттiк тiлде өз атауы бар мөрi мен мөртаңбалары, белгiленген үлгiдегі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«Оңтүстік Қазақстан облысының білім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«Оңтүстік Қазақстан облысының білім басқармасы»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«Оңтүстік Қазақстан облысының білім басқармасы» мемлекеттік мекемесі өз құзыретінің мәселелері бойынша заңнамада белгіленген тәртіппен «Оңтүстік Қазақстан облысының білім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«Оңтүстік Қазақстан облысының білім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Қазақстан Республикасы, Оңтүстік Қазақстан облысы, Шымкент қаласы, Абай ауданы, Республика даңғылы, 12 а, индексі 160019.</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«Оңтүстік Қазақстан облысының білім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білім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«Оңтүстік Қазақстан облысының білім басқармасы» мемлекеттік мекемесін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«Оңтүстік Қазақстан облысы білім басқармасы» мемлекеттік мекемесіне кәсіпкерлік субъектілерімен «Оңтүстік Қазақстан облысының білім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«Оңтүстік Қазақстан облысының білім басқармасы» мемлекеттік мекемесіне Қазақстан Республикасының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
      14. «Оңтүстік Қазақстан облысының білім басқармасы» мемлекеттік мекемесі «Оңтүстік Қазақстан облысының балалар құқықтарын қорғау жөніндегі басқармасы» мемлекеттік мекемесінің барлық мүліктік құқықтары мен міндеттерінің құқықтық мирасқоры болып табылады.</w:t>
      </w:r>
    </w:p>
    <w:bookmarkEnd w:id="4"/>
    <w:bookmarkStart w:name="z23"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
    <w:bookmarkStart w:name="z24" w:id="6"/>
    <w:p>
      <w:pPr>
        <w:spacing w:after="0"/>
        <w:ind w:left="0"/>
        <w:jc w:val="both"/>
      </w:pPr>
      <w:r>
        <w:rPr>
          <w:rFonts w:ascii="Times New Roman"/>
          <w:b w:val="false"/>
          <w:i w:val="false"/>
          <w:color w:val="000000"/>
          <w:sz w:val="28"/>
        </w:rPr>
        <w:t>
      15. «Оңтүстік Қазақстан облысының білім басқармасы» мемлекеттік мекемесінің миссиясы:</w:t>
      </w:r>
      <w:r>
        <w:br/>
      </w:r>
      <w:r>
        <w:rPr>
          <w:rFonts w:ascii="Times New Roman"/>
          <w:b w:val="false"/>
          <w:i w:val="false"/>
          <w:color w:val="000000"/>
          <w:sz w:val="28"/>
        </w:rPr>
        <w:t>
      облыс аумағында мектепке дейінгі, жалпы орта, арнаулы, қосымша, техникалық және кәсіптік білім беру жүйесіндегі мемлекеттік басқару қызметін тиімді іске асыру және балалардың құқығын қорғау болып табылады.</w:t>
      </w:r>
      <w:r>
        <w:br/>
      </w:r>
      <w:r>
        <w:rPr>
          <w:rFonts w:ascii="Times New Roman"/>
          <w:b w:val="false"/>
          <w:i w:val="false"/>
          <w:color w:val="000000"/>
          <w:sz w:val="28"/>
        </w:rPr>
        <w:t>
</w:t>
      </w:r>
      <w:r>
        <w:rPr>
          <w:rFonts w:ascii="Times New Roman"/>
          <w:b w:val="false"/>
          <w:i w:val="false"/>
          <w:color w:val="000000"/>
          <w:sz w:val="28"/>
        </w:rPr>
        <w:t>
      16. Міндеттері:</w:t>
      </w:r>
      <w:r>
        <w:br/>
      </w:r>
      <w:r>
        <w:rPr>
          <w:rFonts w:ascii="Times New Roman"/>
          <w:b w:val="false"/>
          <w:i w:val="false"/>
          <w:color w:val="000000"/>
          <w:sz w:val="28"/>
        </w:rPr>
        <w:t>
      1) білім беру саласындағы мемлекеттік саясатты іске асырады;</w:t>
      </w:r>
      <w:r>
        <w:br/>
      </w:r>
      <w:r>
        <w:rPr>
          <w:rFonts w:ascii="Times New Roman"/>
          <w:b w:val="false"/>
          <w:i w:val="false"/>
          <w:color w:val="000000"/>
          <w:sz w:val="28"/>
        </w:rPr>
        <w:t>
      2) Қазақстан Республикасының заңдарын, облыс әкімдігінің қаулыларын және орталық атқарушы органдардың өзге де нормативтік құқықтық актілерін жүзеге асыру жөніндегі жұмысты ұйымдастырады;</w:t>
      </w:r>
      <w:r>
        <w:br/>
      </w:r>
      <w:r>
        <w:rPr>
          <w:rFonts w:ascii="Times New Roman"/>
          <w:b w:val="false"/>
          <w:i w:val="false"/>
          <w:color w:val="000000"/>
          <w:sz w:val="28"/>
        </w:rPr>
        <w:t>
      3) азаматтардың мемлекеттік оқу орындарында кепілді ақысыз орта білім алуын қамтамасыз ету;</w:t>
      </w:r>
      <w:r>
        <w:br/>
      </w:r>
      <w:r>
        <w:rPr>
          <w:rFonts w:ascii="Times New Roman"/>
          <w:b w:val="false"/>
          <w:i w:val="false"/>
          <w:color w:val="000000"/>
          <w:sz w:val="28"/>
        </w:rPr>
        <w:t>
      4) өмірде қиын жағдайға душар болған кәмелетке толмағандардың және жайсыз отбасылардың өңірлік есебін жүргізу;</w:t>
      </w:r>
      <w:r>
        <w:br/>
      </w:r>
      <w:r>
        <w:rPr>
          <w:rFonts w:ascii="Times New Roman"/>
          <w:b w:val="false"/>
          <w:i w:val="false"/>
          <w:color w:val="000000"/>
          <w:sz w:val="28"/>
        </w:rPr>
        <w:t>
      5) дамуында немесе мiнез-құлқында ауытқушылықтары бар кәмелетке толмағандарды анықтайтын психологиялық-медициналық-педагогикалық комиссияларды құрады, олардың кешендi түрде тексерiлуiн жүргiзедi және оларды одан әрi оқыту және тәрбиелеу нысандарын анықтау жөнiнде ұсыныстар әзiрлейдi;</w:t>
      </w:r>
      <w:r>
        <w:br/>
      </w:r>
      <w:r>
        <w:rPr>
          <w:rFonts w:ascii="Times New Roman"/>
          <w:b w:val="false"/>
          <w:i w:val="false"/>
          <w:color w:val="000000"/>
          <w:sz w:val="28"/>
        </w:rPr>
        <w:t>
</w:t>
      </w:r>
      <w:r>
        <w:rPr>
          <w:rFonts w:ascii="Times New Roman"/>
          <w:b w:val="false"/>
          <w:i w:val="false"/>
          <w:color w:val="000000"/>
          <w:sz w:val="28"/>
        </w:rPr>
        <w:t>
      17. Функциялары:</w:t>
      </w:r>
      <w:r>
        <w:br/>
      </w:r>
      <w:r>
        <w:rPr>
          <w:rFonts w:ascii="Times New Roman"/>
          <w:b w:val="false"/>
          <w:i w:val="false"/>
          <w:color w:val="000000"/>
          <w:sz w:val="28"/>
        </w:rPr>
        <w:t>
      1) техникалық және кәсіптік, орта білімнен кейінгі білім беруді қамтамасыз етеді;</w:t>
      </w:r>
      <w:r>
        <w:br/>
      </w:r>
      <w:r>
        <w:rPr>
          <w:rFonts w:ascii="Times New Roman"/>
          <w:b w:val="false"/>
          <w:i w:val="false"/>
          <w:color w:val="000000"/>
          <w:sz w:val="28"/>
        </w:rPr>
        <w:t>
      2) балаларды арнайы жалпы білім беретін оқу бағдарламалары бойынша оқытуды қамтамасыз етеді;</w:t>
      </w:r>
      <w:r>
        <w:br/>
      </w:r>
      <w:r>
        <w:rPr>
          <w:rFonts w:ascii="Times New Roman"/>
          <w:b w:val="false"/>
          <w:i w:val="false"/>
          <w:color w:val="000000"/>
          <w:sz w:val="28"/>
        </w:rPr>
        <w:t>
      3) мамандандырылған білім беру ұйымдарында дарынды балаларды оқытуды қамтамасыз етеді;</w:t>
      </w:r>
      <w:r>
        <w:br/>
      </w:r>
      <w:r>
        <w:rPr>
          <w:rFonts w:ascii="Times New Roman"/>
          <w:b w:val="false"/>
          <w:i w:val="false"/>
          <w:color w:val="000000"/>
          <w:sz w:val="28"/>
        </w:rPr>
        <w:t>
      4) білім туралы мемлекеттік үлгідегі құжаттардың бланкілеріне тапсырыс беруді және негізгі орта,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r>
        <w:br/>
      </w:r>
      <w:r>
        <w:rPr>
          <w:rFonts w:ascii="Times New Roman"/>
          <w:b w:val="false"/>
          <w:i w:val="false"/>
          <w:color w:val="000000"/>
          <w:sz w:val="28"/>
        </w:rPr>
        <w:t>
      5) облыс әкімдігіне мектепке дейінгі тәрбиелеу мен оқытуға мемлекеттік білім беру тапсырысын, жан басын қаржыландыру мен ата-аналық төлемнің мөлшерін бекіту туралы ұсыныс енгізеді;</w:t>
      </w:r>
      <w:r>
        <w:br/>
      </w:r>
      <w:r>
        <w:rPr>
          <w:rFonts w:ascii="Times New Roman"/>
          <w:b w:val="false"/>
          <w:i w:val="false"/>
          <w:color w:val="000000"/>
          <w:sz w:val="28"/>
        </w:rPr>
        <w:t>
      6) облыс әкімдігіне техникалық және кәсіптік, орта білімнен кейінгі білім берудің кәсіптік оқу бағдарламаларын, мамандандырылған және арнайы жалпы білім беретін оқу бағдарламаларын іске асыратын мемлекеттік білім беру ұйымдарын, сондай-ақ балалар мен жасөспірімдердің спорт мектептерін Қазақстан Республикасының заңнамасында белгіленген тәртіппен құру, қайта ұйымдастыру және тарату бойынша облыс әкімдігіне ұсыныс енгізеді;</w:t>
      </w:r>
      <w:r>
        <w:br/>
      </w:r>
      <w:r>
        <w:rPr>
          <w:rFonts w:ascii="Times New Roman"/>
          <w:b w:val="false"/>
          <w:i w:val="false"/>
          <w:color w:val="000000"/>
          <w:sz w:val="28"/>
        </w:rPr>
        <w:t>
      7) облыс әкімдігіне техникалық және кәсіптік, орта білімнен кейінгі білімі бар мамандарды даярлауға арналған мемлекеттік білім беру тапсырысын бекіту жөнінде ұсыныс енгізеді;</w:t>
      </w:r>
      <w:r>
        <w:br/>
      </w:r>
      <w:r>
        <w:rPr>
          <w:rFonts w:ascii="Times New Roman"/>
          <w:b w:val="false"/>
          <w:i w:val="false"/>
          <w:color w:val="000000"/>
          <w:sz w:val="28"/>
        </w:rPr>
        <w:t>
      8) білім алушылардың ұлттық бірыңғай тестілеуге қатысуын ұйымдастырады;</w:t>
      </w:r>
      <w:r>
        <w:br/>
      </w:r>
      <w:r>
        <w:rPr>
          <w:rFonts w:ascii="Times New Roman"/>
          <w:b w:val="false"/>
          <w:i w:val="false"/>
          <w:color w:val="000000"/>
          <w:sz w:val="28"/>
        </w:rPr>
        <w:t>
      9) техникалық және кәсіптік, орта білімнен кейінгі білім берудің кәсіптік оқу бағдарламаларын, сондай-ақ арнайы және мамандандырылған жалпы білім беретін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r>
        <w:br/>
      </w:r>
      <w:r>
        <w:rPr>
          <w:rFonts w:ascii="Times New Roman"/>
          <w:b w:val="false"/>
          <w:i w:val="false"/>
          <w:color w:val="000000"/>
          <w:sz w:val="28"/>
        </w:rPr>
        <w:t>
      10) мемлекеттiк бiлiм беру мекемелерiнiң мемлекеттiк атаулы әлеуметтiк көмек алуға құқығы бар отбасылардан, сондай-ақ мемлекеттiк атаулы әлеуметтiк көмек алмайтын, жан басына шаққандағы табысы ең төменгi күнкөрiс деңгейiнiң шамасынан төмен отбасылардан шыққан бiлiм алушылары мен тәрбиеленушiлерiне және жетiм балаларға, ата-анасының қамқорлығынсыз қалып, отбасыларда тұратын балаларға, төтенше жағдайлардың салдарынан шұғыл жәрдемдi талап ететiн отбасылардан шыққан балаларға және бiлiм беру ұйымының алқалы басқару органы айқындайтын өзге де санаттағы бiлiм алушылар мен тәрбиеленушiлерге жалпы бiлiм беретiн мектептердi ағымдағы ұстауға бөлiнетiн бюджет қаражатының кемiнде бiр пайызы мөлшерiнде қаржылай және материалдық көмек көрсетуге қаражат жұмсайды;</w:t>
      </w:r>
      <w:r>
        <w:br/>
      </w:r>
      <w:r>
        <w:rPr>
          <w:rFonts w:ascii="Times New Roman"/>
          <w:b w:val="false"/>
          <w:i w:val="false"/>
          <w:color w:val="000000"/>
          <w:sz w:val="28"/>
        </w:rPr>
        <w:t>
      11) мемлекеттiк тапсырыс негiзiнде техникалық және кәсiптiк бiлiм берудiң кәсiптiк бiлiм беретiн оқу бағдарламаларын, сондай-ақ мамандандырылған және арнайы жалпы бiлiм беретiн оқу бағдарламаларын iске асыратын бiлiм беру ұйымдары үшiн қағаз және электрондық жеткiзгiштерде оқулықтар мен оқу-әдiстемелiк кешендерiн сатып алуды және жеткiзудi қамтамасыз етедi;</w:t>
      </w:r>
      <w:r>
        <w:br/>
      </w:r>
      <w:r>
        <w:rPr>
          <w:rFonts w:ascii="Times New Roman"/>
          <w:b w:val="false"/>
          <w:i w:val="false"/>
          <w:color w:val="000000"/>
          <w:sz w:val="28"/>
        </w:rPr>
        <w:t>
      12) жалпы білім беретін пәндер бойынша мектеп олимпиадалары мен ғылыми жобалардың жарыстарын, облыс көлеміндегі орындаушылардың және кәсіби шеберлердің конкурстарын ұйымдастыру мен өткізуді қамтамасыз етеді;</w:t>
      </w:r>
      <w:r>
        <w:br/>
      </w:r>
      <w:r>
        <w:rPr>
          <w:rFonts w:ascii="Times New Roman"/>
          <w:b w:val="false"/>
          <w:i w:val="false"/>
          <w:color w:val="000000"/>
          <w:sz w:val="28"/>
        </w:rPr>
        <w:t>
      13) облыстық деңгейде іске асырылатын балаларға арналған қосымша білім беруді қамтамасыз етеді;</w:t>
      </w:r>
      <w:r>
        <w:br/>
      </w:r>
      <w:r>
        <w:rPr>
          <w:rFonts w:ascii="Times New Roman"/>
          <w:b w:val="false"/>
          <w:i w:val="false"/>
          <w:color w:val="000000"/>
          <w:sz w:val="28"/>
        </w:rPr>
        <w:t>
      14) кадрларды қайта даярлауды және бюджет қаражаты есебінен қаржыландырылатын мемлекеттік білім мекемелері қызметкерлерінің біліктілігін арттыруды қамтамасыз етеді;</w:t>
      </w:r>
      <w:r>
        <w:br/>
      </w:r>
      <w:r>
        <w:rPr>
          <w:rFonts w:ascii="Times New Roman"/>
          <w:b w:val="false"/>
          <w:i w:val="false"/>
          <w:color w:val="000000"/>
          <w:sz w:val="28"/>
        </w:rPr>
        <w:t>
      15)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r>
        <w:br/>
      </w:r>
      <w:r>
        <w:rPr>
          <w:rFonts w:ascii="Times New Roman"/>
          <w:b w:val="false"/>
          <w:i w:val="false"/>
          <w:color w:val="000000"/>
          <w:sz w:val="28"/>
        </w:rPr>
        <w:t>
      16) дамуында проблемалары бар балалар мен жасөспірімдерді оңалтуды және әлеуметтік бейімдеуді қамтамасыз етеді;</w:t>
      </w:r>
      <w:r>
        <w:br/>
      </w:r>
      <w:r>
        <w:rPr>
          <w:rFonts w:ascii="Times New Roman"/>
          <w:b w:val="false"/>
          <w:i w:val="false"/>
          <w:color w:val="000000"/>
          <w:sz w:val="28"/>
        </w:rPr>
        <w:t>
      17) жетім балаларды, ата-аналарының қамқорлығынсыз қалған балаларды белгіленген тәртіппен мемлекеттік қамтамасыз етуді;</w:t>
      </w:r>
      <w:r>
        <w:br/>
      </w:r>
      <w:r>
        <w:rPr>
          <w:rFonts w:ascii="Times New Roman"/>
          <w:b w:val="false"/>
          <w:i w:val="false"/>
          <w:color w:val="000000"/>
          <w:sz w:val="28"/>
        </w:rPr>
        <w:t>
      18) Қазақстан Республикасының заңнамасында белгіленген тәртіппен білім алушылардың жекелеген санаттарын тегін және жеңілдікпен тамақтандыруды ұйымдастырады;</w:t>
      </w:r>
      <w:r>
        <w:br/>
      </w:r>
      <w:r>
        <w:rPr>
          <w:rFonts w:ascii="Times New Roman"/>
          <w:b w:val="false"/>
          <w:i w:val="false"/>
          <w:color w:val="000000"/>
          <w:sz w:val="28"/>
        </w:rPr>
        <w:t>
      19)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r>
        <w:br/>
      </w:r>
      <w:r>
        <w:rPr>
          <w:rFonts w:ascii="Times New Roman"/>
          <w:b w:val="false"/>
          <w:i w:val="false"/>
          <w:color w:val="000000"/>
          <w:sz w:val="28"/>
        </w:rPr>
        <w:t>
      20) жыл сайын 15 сәуірге дейін білім және денсаулық сақтау саласындағы уәкілетті органдарға ауылдық жерлердің кадрларға деген қажеттілігі жөнінде ұсынылған өтінімдерге сәйкес кейіннен жұмысқа орналастырумен өтінімдер береді;</w:t>
      </w:r>
      <w:r>
        <w:br/>
      </w:r>
      <w:r>
        <w:rPr>
          <w:rFonts w:ascii="Times New Roman"/>
          <w:b w:val="false"/>
          <w:i w:val="false"/>
          <w:color w:val="000000"/>
          <w:sz w:val="28"/>
        </w:rPr>
        <w:t>
      21) білім алушылардың қоғамдық көлікте жеңілдікпен жол жүруі туралы мәслихатқа ұсыныс енгізеді;</w:t>
      </w:r>
      <w:r>
        <w:br/>
      </w:r>
      <w:r>
        <w:rPr>
          <w:rFonts w:ascii="Times New Roman"/>
          <w:b w:val="false"/>
          <w:i w:val="false"/>
          <w:color w:val="000000"/>
          <w:sz w:val="28"/>
        </w:rPr>
        <w:t>
      22) білім беру мониторингін жүзеге асырады;</w:t>
      </w:r>
      <w:r>
        <w:br/>
      </w:r>
      <w:r>
        <w:rPr>
          <w:rFonts w:ascii="Times New Roman"/>
          <w:b w:val="false"/>
          <w:i w:val="false"/>
          <w:color w:val="000000"/>
          <w:sz w:val="28"/>
        </w:rPr>
        <w:t>
      23) кәмелетке толмағандарды бейімдеу орталықтарының жұмыс істеуін қамтамасыз етеді;</w:t>
      </w:r>
      <w:r>
        <w:br/>
      </w:r>
      <w:r>
        <w:rPr>
          <w:rFonts w:ascii="Times New Roman"/>
          <w:b w:val="false"/>
          <w:i w:val="false"/>
          <w:color w:val="000000"/>
          <w:sz w:val="28"/>
        </w:rPr>
        <w:t>
      24) кәмелетке толмағандарды бейімдеу орталықтарында ұсталатын адамдарға жағдай жасайды;</w:t>
      </w:r>
      <w:r>
        <w:br/>
      </w:r>
      <w:r>
        <w:rPr>
          <w:rFonts w:ascii="Times New Roman"/>
          <w:b w:val="false"/>
          <w:i w:val="false"/>
          <w:color w:val="000000"/>
          <w:sz w:val="28"/>
        </w:rPr>
        <w:t>
      25) қамқоршылық кеңестерге жәрдемдеседі;</w:t>
      </w:r>
      <w:r>
        <w:br/>
      </w:r>
      <w:r>
        <w:rPr>
          <w:rFonts w:ascii="Times New Roman"/>
          <w:b w:val="false"/>
          <w:i w:val="false"/>
          <w:color w:val="000000"/>
          <w:sz w:val="28"/>
        </w:rPr>
        <w:t>
      26) әдістемелік кабинеттердің материалдық-техникалық базасын қамтамасыз етеді;</w:t>
      </w:r>
      <w:r>
        <w:br/>
      </w:r>
      <w:r>
        <w:rPr>
          <w:rFonts w:ascii="Times New Roman"/>
          <w:b w:val="false"/>
          <w:i w:val="false"/>
          <w:color w:val="000000"/>
          <w:sz w:val="28"/>
        </w:rPr>
        <w:t>
      27) мемлекеттік білім беру ұйымдарын кадрлық қамтамасыз етуді ұйымдастырады;</w:t>
      </w:r>
      <w:r>
        <w:br/>
      </w:r>
      <w:r>
        <w:rPr>
          <w:rFonts w:ascii="Times New Roman"/>
          <w:b w:val="false"/>
          <w:i w:val="false"/>
          <w:color w:val="000000"/>
          <w:sz w:val="28"/>
        </w:rPr>
        <w:t>
      28) орта білім беретін мемлекеттік мекемелерге – конкурс жеңімпаздарына «Орта білім беретін үздік ұйым» грантын төлейді;</w:t>
      </w:r>
      <w:r>
        <w:br/>
      </w:r>
      <w:r>
        <w:rPr>
          <w:rFonts w:ascii="Times New Roman"/>
          <w:b w:val="false"/>
          <w:i w:val="false"/>
          <w:color w:val="000000"/>
          <w:sz w:val="28"/>
        </w:rPr>
        <w:t>
      29) мамандандырылған және арнаулы жалпы білім беретін оқу бағдарламаларын жүзеге асырушы білім беру ұйымдарында экстернат нысанында оқытуға рұқсат береді;</w:t>
      </w:r>
      <w:r>
        <w:br/>
      </w:r>
      <w:r>
        <w:rPr>
          <w:rFonts w:ascii="Times New Roman"/>
          <w:b w:val="false"/>
          <w:i w:val="false"/>
          <w:color w:val="000000"/>
          <w:sz w:val="28"/>
        </w:rPr>
        <w:t>
      31) балаларға арналған әлеуметтiк инфрақұрылымды қалыптастыруға қатысу;</w:t>
      </w:r>
      <w:r>
        <w:br/>
      </w:r>
      <w:r>
        <w:rPr>
          <w:rFonts w:ascii="Times New Roman"/>
          <w:b w:val="false"/>
          <w:i w:val="false"/>
          <w:color w:val="000000"/>
          <w:sz w:val="28"/>
        </w:rPr>
        <w:t>
      32) баланың құқықтары мен заңды мүдделерiн қорғау жөнiндегi консультацияларды хабарлау мен өткiзу, iс-шараларды жүзеге асыру тәртiбiн белгiлеу;</w:t>
      </w:r>
      <w:r>
        <w:br/>
      </w:r>
      <w:r>
        <w:rPr>
          <w:rFonts w:ascii="Times New Roman"/>
          <w:b w:val="false"/>
          <w:i w:val="false"/>
          <w:color w:val="000000"/>
          <w:sz w:val="28"/>
        </w:rPr>
        <w:t>
      33)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r>
        <w:br/>
      </w:r>
      <w:r>
        <w:rPr>
          <w:rFonts w:ascii="Times New Roman"/>
          <w:b w:val="false"/>
          <w:i w:val="false"/>
          <w:color w:val="000000"/>
          <w:sz w:val="28"/>
        </w:rPr>
        <w:t>
      34)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r>
        <w:br/>
      </w:r>
      <w:r>
        <w:rPr>
          <w:rFonts w:ascii="Times New Roman"/>
          <w:b w:val="false"/>
          <w:i w:val="false"/>
          <w:color w:val="000000"/>
          <w:sz w:val="28"/>
        </w:rPr>
        <w:t>
      35)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18. Құқықтары мен міндеттері:</w:t>
      </w:r>
      <w:r>
        <w:br/>
      </w:r>
      <w:r>
        <w:rPr>
          <w:rFonts w:ascii="Times New Roman"/>
          <w:b w:val="false"/>
          <w:i w:val="false"/>
          <w:color w:val="000000"/>
          <w:sz w:val="28"/>
        </w:rPr>
        <w:t>
      1) кадрларды даярлау, қайта даярлау және біліктілігін арттыру бағдарламаларын әзірлеу және жүзеге асыру, конференциялар, семинарлар мен өзге де оқыту нысандарын ұйымдастыру және мамандармен білім беру саласында тәжірибе алмасуға;</w:t>
      </w:r>
      <w:r>
        <w:br/>
      </w:r>
      <w:r>
        <w:rPr>
          <w:rFonts w:ascii="Times New Roman"/>
          <w:b w:val="false"/>
          <w:i w:val="false"/>
          <w:color w:val="000000"/>
          <w:sz w:val="28"/>
        </w:rPr>
        <w:t>
      2) белгіленген тәртіппен мемлекеттік органдардан, өзге де ұйымдардан өзінің функцияларын орындауға қажетті ақпаратты сұратуға және алуға, сондай-ақ өзге де мемлекеттік органдарға жедел ақпарат ұсынуға;</w:t>
      </w:r>
      <w:r>
        <w:br/>
      </w:r>
      <w:r>
        <w:rPr>
          <w:rFonts w:ascii="Times New Roman"/>
          <w:b w:val="false"/>
          <w:i w:val="false"/>
          <w:color w:val="000000"/>
          <w:sz w:val="28"/>
        </w:rPr>
        <w:t>
      3) өзінің құзыреті шегінде бұйрықтар қабылдауға;</w:t>
      </w:r>
      <w:r>
        <w:br/>
      </w:r>
      <w:r>
        <w:rPr>
          <w:rFonts w:ascii="Times New Roman"/>
          <w:b w:val="false"/>
          <w:i w:val="false"/>
          <w:color w:val="000000"/>
          <w:sz w:val="28"/>
        </w:rPr>
        <w:t>
      4) өзінің құзыреті шегінде ұйымдар құру, қайта құру және тарату жөнінде облыс әкімдігіне ұсыныстар беруге;</w:t>
      </w:r>
      <w:r>
        <w:br/>
      </w:r>
      <w:r>
        <w:rPr>
          <w:rFonts w:ascii="Times New Roman"/>
          <w:b w:val="false"/>
          <w:i w:val="false"/>
          <w:color w:val="000000"/>
          <w:sz w:val="28"/>
        </w:rPr>
        <w:t>
      5) Қазақстан Республикасының заңнамаларына сәйкес өзге де құқықтарды жүзеге асыруға құқылы.</w:t>
      </w:r>
    </w:p>
    <w:bookmarkEnd w:id="6"/>
    <w:bookmarkStart w:name="z28"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29" w:id="8"/>
    <w:p>
      <w:pPr>
        <w:spacing w:after="0"/>
        <w:ind w:left="0"/>
        <w:jc w:val="both"/>
      </w:pPr>
      <w:r>
        <w:rPr>
          <w:rFonts w:ascii="Times New Roman"/>
          <w:b w:val="false"/>
          <w:i w:val="false"/>
          <w:color w:val="000000"/>
          <w:sz w:val="28"/>
        </w:rPr>
        <w:t>
      19. «Оңтүстік Қазақстан облысының білім басқармасы» мемлекеттік мекемесі басшылықты «Оңтүстік Қазақстан облысының білім басқармасы» мемлекеттік мекемесіне жүктелген міндеттерді орындауға және өзінің функцияларын іске асыруға дербес жауапты болып табылатын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20. «Оңтүстік Қазақстан облысының білім басқармасы» мемлекеттік мекемесінің бірінші басшысын Оңтүстік Қазақстан облысы әкімі қолданыстағы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21. «Оңтүстік Қазақстан облысының білім басқармасы» мемлекеттік мекемесі бастығының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22. «Оңтүстік Қазақстан облысының білім басқармасы» мемлекеттік мекемесі бірінші басшысының өкілеттігі:</w:t>
      </w:r>
      <w:r>
        <w:br/>
      </w:r>
      <w:r>
        <w:rPr>
          <w:rFonts w:ascii="Times New Roman"/>
          <w:b w:val="false"/>
          <w:i w:val="false"/>
          <w:color w:val="000000"/>
          <w:sz w:val="28"/>
        </w:rPr>
        <w:t>
      1) «Оңтүстік Қазақстан облысы білім басқармасы» мемлекеттік мекемесінің қызметін ұйымдастырады және басшылық жасайды;</w:t>
      </w:r>
      <w:r>
        <w:br/>
      </w:r>
      <w:r>
        <w:rPr>
          <w:rFonts w:ascii="Times New Roman"/>
          <w:b w:val="false"/>
          <w:i w:val="false"/>
          <w:color w:val="000000"/>
          <w:sz w:val="28"/>
        </w:rPr>
        <w:t>
      2) «Оңтүстік Қазақстан облысының білім басқармасы» мемлекеттік мекемесіне жүктелген міндеттер мен функцияларды, облыс әкімінің және облыс әкімінің жетекшілік ететін орынбасарының тапсырмаларын жүзеге асыруға жеке жауапты болады;</w:t>
      </w:r>
      <w:r>
        <w:br/>
      </w:r>
      <w:r>
        <w:rPr>
          <w:rFonts w:ascii="Times New Roman"/>
          <w:b w:val="false"/>
          <w:i w:val="false"/>
          <w:color w:val="000000"/>
          <w:sz w:val="28"/>
        </w:rPr>
        <w:t>
      3) қолданыстағы заңнамаға сәйкес өзінің орынбасарларының, «Оңтүстік Қазақстан облысының білім басқармасы» мемлекеттік мекемесінің құрылымдық бөлімшелері басшыларының және басқа да қызметкерлерінің міндеттері мен өкілеттіктерін анықтайды;</w:t>
      </w:r>
      <w:r>
        <w:br/>
      </w:r>
      <w:r>
        <w:rPr>
          <w:rFonts w:ascii="Times New Roman"/>
          <w:b w:val="false"/>
          <w:i w:val="false"/>
          <w:color w:val="000000"/>
          <w:sz w:val="28"/>
        </w:rPr>
        <w:t>
      4) </w:t>
      </w:r>
      <w:r>
        <w:rPr>
          <w:rFonts w:ascii="Times New Roman"/>
          <w:b w:val="false"/>
          <w:i w:val="false"/>
          <w:color w:val="000000"/>
          <w:sz w:val="28"/>
        </w:rPr>
        <w:t>мемлекеттік қызмет туралы</w:t>
      </w:r>
      <w:r>
        <w:rPr>
          <w:rFonts w:ascii="Times New Roman"/>
          <w:b w:val="false"/>
          <w:i w:val="false"/>
          <w:color w:val="000000"/>
          <w:sz w:val="28"/>
        </w:rPr>
        <w:t xml:space="preserve"> заңнамаға сәйкес «Оңтүстік Қазақстан облысының білім басқармасы» мемлекеттік мекемесі қызметкерлерін, сондай-ақ қарамағындағы мемлекеттік мекемелердің басшыларын, қолданыстағы заңнамаға сәйкес мемлекеттік коммуналдық қазыналық кәсіпорындардың басшылары мен басшыларының орынбасарларын қызметке тағайындайды және қызметтен босатады;</w:t>
      </w:r>
      <w:r>
        <w:br/>
      </w:r>
      <w:r>
        <w:rPr>
          <w:rFonts w:ascii="Times New Roman"/>
          <w:b w:val="false"/>
          <w:i w:val="false"/>
          <w:color w:val="000000"/>
          <w:sz w:val="28"/>
        </w:rPr>
        <w:t>
      5) «Оңтүстік Қазақстан облысының білім басқармасы» мемлекеттік мекемесі атынан сенiмхатсыз әрекет етедi;</w:t>
      </w:r>
      <w:r>
        <w:br/>
      </w:r>
      <w:r>
        <w:rPr>
          <w:rFonts w:ascii="Times New Roman"/>
          <w:b w:val="false"/>
          <w:i w:val="false"/>
          <w:color w:val="000000"/>
          <w:sz w:val="28"/>
        </w:rPr>
        <w:t>
      6) мемлекеттiк органдарда, басқа да ұйымдарда «Оңтүстік Қазақстан облысының білім басқармасы» мемлекеттік мекемесінің мүдделерін бiлдiредi;</w:t>
      </w:r>
      <w:r>
        <w:br/>
      </w:r>
      <w:r>
        <w:rPr>
          <w:rFonts w:ascii="Times New Roman"/>
          <w:b w:val="false"/>
          <w:i w:val="false"/>
          <w:color w:val="000000"/>
          <w:sz w:val="28"/>
        </w:rPr>
        <w:t>
      7) шарттар жасасады;</w:t>
      </w:r>
      <w:r>
        <w:br/>
      </w:r>
      <w:r>
        <w:rPr>
          <w:rFonts w:ascii="Times New Roman"/>
          <w:b w:val="false"/>
          <w:i w:val="false"/>
          <w:color w:val="000000"/>
          <w:sz w:val="28"/>
        </w:rPr>
        <w:t>
      8) сенімхаттар береді;</w:t>
      </w:r>
      <w:r>
        <w:br/>
      </w:r>
      <w:r>
        <w:rPr>
          <w:rFonts w:ascii="Times New Roman"/>
          <w:b w:val="false"/>
          <w:i w:val="false"/>
          <w:color w:val="000000"/>
          <w:sz w:val="28"/>
        </w:rPr>
        <w:t>
      9) банктік шоттар ашады;</w:t>
      </w:r>
      <w:r>
        <w:br/>
      </w:r>
      <w:r>
        <w:rPr>
          <w:rFonts w:ascii="Times New Roman"/>
          <w:b w:val="false"/>
          <w:i w:val="false"/>
          <w:color w:val="000000"/>
          <w:sz w:val="28"/>
        </w:rPr>
        <w:t>
      10) барлық қызметкерлер үшiн мiндеттi бұйрықтар шығарады және нұсқаулар бередi;</w:t>
      </w:r>
      <w:r>
        <w:br/>
      </w:r>
      <w:r>
        <w:rPr>
          <w:rFonts w:ascii="Times New Roman"/>
          <w:b w:val="false"/>
          <w:i w:val="false"/>
          <w:color w:val="000000"/>
          <w:sz w:val="28"/>
        </w:rPr>
        <w:t>
      11) «Оңтүстік Қазақстан облысының білім басқармасы» мемлекеттік мекемесі қызметкерлерiне, қарамағындағы мекемелер мен мемлекеттік коммуналдық қазыналық кәсіпорындардың басшыларына Қазақстан Республикасының заңнамасында белгіленген тәртіппен көтермелеу шараларын қолданады және оларды тәртіптік жазаға тартады;</w:t>
      </w:r>
      <w:r>
        <w:br/>
      </w:r>
      <w:r>
        <w:rPr>
          <w:rFonts w:ascii="Times New Roman"/>
          <w:b w:val="false"/>
          <w:i w:val="false"/>
          <w:color w:val="000000"/>
          <w:sz w:val="28"/>
        </w:rPr>
        <w:t>
      12) сыбайлас жемқорлық құбылыстарына қарсы күресті күшейту бойынша қажетті шараларды қабылдайды және сыбайлас жемқорлыққа қарсы заңнаманы бұзғаны үшін дербес жауапты болады;</w:t>
      </w:r>
      <w:r>
        <w:br/>
      </w:r>
      <w:r>
        <w:rPr>
          <w:rFonts w:ascii="Times New Roman"/>
          <w:b w:val="false"/>
          <w:i w:val="false"/>
          <w:color w:val="000000"/>
          <w:sz w:val="28"/>
        </w:rPr>
        <w:t>
      13) оған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облыс әкімдігімен жүктелген басқа да функцияларды жүзеге асырады.</w:t>
      </w:r>
      <w:r>
        <w:br/>
      </w:r>
      <w:r>
        <w:rPr>
          <w:rFonts w:ascii="Times New Roman"/>
          <w:b w:val="false"/>
          <w:i w:val="false"/>
          <w:color w:val="000000"/>
          <w:sz w:val="28"/>
        </w:rPr>
        <w:t>
      «Оңтүстік Қазақстан облысының білім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23.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
      24. «Оңтүстік Қазақстан облысының білім басқармасы» мемлекеттік мекемесінің аппаратын Қазақстан Республикасының қолданыстағы заңнамасына сәйкес қызметке тағайындалатын және қызметтен босатылатын «Оңтүстік Қазақстан облысының білім басқармасы» мемлекеттік мекемесінің басшысы басқарады.</w:t>
      </w:r>
    </w:p>
    <w:bookmarkEnd w:id="8"/>
    <w:bookmarkStart w:name="z35" w:id="9"/>
    <w:p>
      <w:pPr>
        <w:spacing w:after="0"/>
        <w:ind w:left="0"/>
        <w:jc w:val="left"/>
      </w:pPr>
      <w:r>
        <w:rPr>
          <w:rFonts w:ascii="Times New Roman"/>
          <w:b/>
          <w:i w:val="false"/>
          <w:color w:val="000000"/>
        </w:rPr>
        <w:t xml:space="preserve"> 
4. Мемлекеттік органның мүлкі</w:t>
      </w:r>
    </w:p>
    <w:bookmarkEnd w:id="9"/>
    <w:bookmarkStart w:name="z36" w:id="10"/>
    <w:p>
      <w:pPr>
        <w:spacing w:after="0"/>
        <w:ind w:left="0"/>
        <w:jc w:val="both"/>
      </w:pPr>
      <w:r>
        <w:rPr>
          <w:rFonts w:ascii="Times New Roman"/>
          <w:b w:val="false"/>
          <w:i w:val="false"/>
          <w:color w:val="000000"/>
          <w:sz w:val="28"/>
        </w:rPr>
        <w:t>
      25. «Оңтүстік Қазақстан облысының білім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білім басқармасы» мемлекеттік мекемесінің мүлкі оған меншiк иесi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
      26. «Оңтүстік Қазақстан облысының білім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
      27. Егер заңнамада өзгеше көзделмесе, «Оңтүстік Қазақстан облысының білім басқармасы» мемлекеттік мекемесінің өзіне бекiтiлген мүлiкті және оған қаржыландыру жоспары бойынша өзіне бөлiнген қаражат есебінен сатып алынған мүлiкті өз бетімен иелiктен шығаруға немесе оған өзгедей тәсілмен билік етуге құқығы жоқ.</w:t>
      </w:r>
    </w:p>
    <w:bookmarkEnd w:id="10"/>
    <w:bookmarkStart w:name="z39"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40" w:id="12"/>
    <w:p>
      <w:pPr>
        <w:spacing w:after="0"/>
        <w:ind w:left="0"/>
        <w:jc w:val="both"/>
      </w:pPr>
      <w:r>
        <w:rPr>
          <w:rFonts w:ascii="Times New Roman"/>
          <w:b w:val="false"/>
          <w:i w:val="false"/>
          <w:color w:val="000000"/>
          <w:sz w:val="28"/>
        </w:rPr>
        <w:t>
      28. «Оңтүстік Қазақстан облысының білім басқармасы» мемлекеттік мекемесін қайта ұйымдастыру мен қысқарту Қазақстан Республикасының заңнамасына сәйкес жүзеге асырылады.</w:t>
      </w:r>
      <w:r>
        <w:br/>
      </w:r>
      <w:r>
        <w:rPr>
          <w:rFonts w:ascii="Times New Roman"/>
          <w:b w:val="false"/>
          <w:i w:val="false"/>
          <w:color w:val="000000"/>
          <w:sz w:val="28"/>
        </w:rPr>
        <w:t>
      «Оңтүстік Қазақстан облысының білім басқармасы» мемлекеттік мекемесінің және оның қарамағындағы ұйымдардың тізбесі:</w:t>
      </w:r>
      <w:r>
        <w:br/>
      </w:r>
      <w:r>
        <w:rPr>
          <w:rFonts w:ascii="Times New Roman"/>
          <w:b w:val="false"/>
          <w:i w:val="false"/>
          <w:color w:val="000000"/>
          <w:sz w:val="28"/>
        </w:rPr>
        <w:t>
      Коммуналдық мемлекеттік мекемелер:</w:t>
      </w:r>
      <w:r>
        <w:br/>
      </w:r>
      <w:r>
        <w:rPr>
          <w:rFonts w:ascii="Times New Roman"/>
          <w:b w:val="false"/>
          <w:i w:val="false"/>
          <w:color w:val="000000"/>
          <w:sz w:val="28"/>
        </w:rPr>
        <w:t>
      1) Оңтүстік Қазақстан облысы білім басқармасының «Қазығұрт ауданының «Мамандандырылған «Дарын» мектеп-интернаты» коммуналдық мемлекеттік мекемесі;</w:t>
      </w:r>
      <w:r>
        <w:br/>
      </w:r>
      <w:r>
        <w:rPr>
          <w:rFonts w:ascii="Times New Roman"/>
          <w:b w:val="false"/>
          <w:i w:val="false"/>
          <w:color w:val="000000"/>
          <w:sz w:val="28"/>
        </w:rPr>
        <w:t>
      2) Оңтүстік Қазақстан облысы білім басқармасының «Төлеби ауданының мамандандырылған мектеп-интернаты» коммуналдық мемлекеттік мекемесі;</w:t>
      </w:r>
      <w:r>
        <w:br/>
      </w:r>
      <w:r>
        <w:rPr>
          <w:rFonts w:ascii="Times New Roman"/>
          <w:b w:val="false"/>
          <w:i w:val="false"/>
          <w:color w:val="000000"/>
          <w:sz w:val="28"/>
        </w:rPr>
        <w:t>
      3) Оңтүстік Қазақстан облысы білім басқармасының «Дарын» мектеп-интернаты» коммуналдық мемлекеттік мекемесі;</w:t>
      </w:r>
      <w:r>
        <w:br/>
      </w:r>
      <w:r>
        <w:rPr>
          <w:rFonts w:ascii="Times New Roman"/>
          <w:b w:val="false"/>
          <w:i w:val="false"/>
          <w:color w:val="000000"/>
          <w:sz w:val="28"/>
        </w:rPr>
        <w:t>
      4) Оңтүстік Қазақстан облысы білім басқармасының «Оңтүстік Қазақстан облыстық мамандандырылған үш тілде оқытатын № 1 мектеп-интернаты» коммуналдық мемлекеттік мекемесі;</w:t>
      </w:r>
      <w:r>
        <w:br/>
      </w:r>
      <w:r>
        <w:rPr>
          <w:rFonts w:ascii="Times New Roman"/>
          <w:b w:val="false"/>
          <w:i w:val="false"/>
          <w:color w:val="000000"/>
          <w:sz w:val="28"/>
        </w:rPr>
        <w:t>
      5) Оңтүстік Қазақстан облысы білім басқармасының «№ 2 мамандандырылған үш тілде оқытатын мектеп-интернаты» коммуналдық мемлекеттік мекемесі;</w:t>
      </w:r>
      <w:r>
        <w:br/>
      </w:r>
      <w:r>
        <w:rPr>
          <w:rFonts w:ascii="Times New Roman"/>
          <w:b w:val="false"/>
          <w:i w:val="false"/>
          <w:color w:val="000000"/>
          <w:sz w:val="28"/>
        </w:rPr>
        <w:t>
      6) Оңтүстік Қазақстан облысы білім басқармасының «Мақтаарал ауданының мамандандырылған мектеп-интернаты» коммуналдық мемлекеттік мекемесі;</w:t>
      </w:r>
      <w:r>
        <w:br/>
      </w:r>
      <w:r>
        <w:rPr>
          <w:rFonts w:ascii="Times New Roman"/>
          <w:b w:val="false"/>
          <w:i w:val="false"/>
          <w:color w:val="000000"/>
          <w:sz w:val="28"/>
        </w:rPr>
        <w:t>
      7) Оңтүстік Қазақстан облысы білім басқармасының «Нұртас Оңдасынов атындағы Түркістан «Дарын» мектеп-интернаты» коммуналдық мемлекеттік мекемесі;</w:t>
      </w:r>
      <w:r>
        <w:br/>
      </w:r>
      <w:r>
        <w:rPr>
          <w:rFonts w:ascii="Times New Roman"/>
          <w:b w:val="false"/>
          <w:i w:val="false"/>
          <w:color w:val="000000"/>
          <w:sz w:val="28"/>
        </w:rPr>
        <w:t>
      8) Оңтүстік Қазақстан облысы білім басқармасының «Шардара ауданының № 3 мамандандырылған мектеп-интернаты» коммуналдық мемлекеттік мекемесі;</w:t>
      </w:r>
      <w:r>
        <w:br/>
      </w:r>
      <w:r>
        <w:rPr>
          <w:rFonts w:ascii="Times New Roman"/>
          <w:b w:val="false"/>
          <w:i w:val="false"/>
          <w:color w:val="000000"/>
          <w:sz w:val="28"/>
        </w:rPr>
        <w:t>
      9) «Сарыағаш ауданының № 4 мамандандырылған мектеп-интернаты» коммуналдық мемлекеттік мекемесі;</w:t>
      </w:r>
      <w:r>
        <w:br/>
      </w:r>
      <w:r>
        <w:rPr>
          <w:rFonts w:ascii="Times New Roman"/>
          <w:b w:val="false"/>
          <w:i w:val="false"/>
          <w:color w:val="000000"/>
          <w:sz w:val="28"/>
        </w:rPr>
        <w:t>
      10) Оңтүстік Қазақстан облысы білім басқармасының «Жамбыл Қаппаров атындағы № 5 мамандандырылған физика-математикалық мектеп-интернаты» коммуналдық мемлекеттік мекемесі;</w:t>
      </w:r>
      <w:r>
        <w:br/>
      </w:r>
      <w:r>
        <w:rPr>
          <w:rFonts w:ascii="Times New Roman"/>
          <w:b w:val="false"/>
          <w:i w:val="false"/>
          <w:color w:val="000000"/>
          <w:sz w:val="28"/>
        </w:rPr>
        <w:t>
      11) Оңтүстік Қазақстан облысы білім басқармасының «Мұхамед Хайдар Дулати атындағы үш тілде оқытатын мамандандырылған № 8 гимназия» коммуналдық мемлекеттік мекемесі;</w:t>
      </w:r>
      <w:r>
        <w:br/>
      </w:r>
      <w:r>
        <w:rPr>
          <w:rFonts w:ascii="Times New Roman"/>
          <w:b w:val="false"/>
          <w:i w:val="false"/>
          <w:color w:val="000000"/>
          <w:sz w:val="28"/>
        </w:rPr>
        <w:t>
      12) Оңтүстік Қазақстан облысы білім басқармасының «Маржан Тасова атындағы үш тілде оқытатын мамандандырылған № 12 мектеп-интернаты» коммуналдық мемлекеттік мекемесі;</w:t>
      </w:r>
      <w:r>
        <w:br/>
      </w:r>
      <w:r>
        <w:rPr>
          <w:rFonts w:ascii="Times New Roman"/>
          <w:b w:val="false"/>
          <w:i w:val="false"/>
          <w:color w:val="000000"/>
          <w:sz w:val="28"/>
        </w:rPr>
        <w:t>
      13) Оңтүстік Қазақстан облысы білім басқармасының «Түлкібас ауданының үш тілде оқытатын мамандандырылған мектеп-интернаты» коммуналдық мемлекеттік мекемесі;</w:t>
      </w:r>
      <w:r>
        <w:br/>
      </w:r>
      <w:r>
        <w:rPr>
          <w:rFonts w:ascii="Times New Roman"/>
          <w:b w:val="false"/>
          <w:i w:val="false"/>
          <w:color w:val="000000"/>
          <w:sz w:val="28"/>
        </w:rPr>
        <w:t>
      14) Оңтүстік Қазақстан облысы білім басқармасының «№ 1 қазақ-түрік ер балалар лицейі» коммуналдық мемлекеттік мекемесі;</w:t>
      </w:r>
      <w:r>
        <w:br/>
      </w:r>
      <w:r>
        <w:rPr>
          <w:rFonts w:ascii="Times New Roman"/>
          <w:b w:val="false"/>
          <w:i w:val="false"/>
          <w:color w:val="000000"/>
          <w:sz w:val="28"/>
        </w:rPr>
        <w:t>
      15) Оңтүстік Қазақстан облысы білім басқармасының «№ 2 қазақ-түрік қыз балалар лицейі» коммуналдық мемлекеттік мекемесі;</w:t>
      </w:r>
      <w:r>
        <w:br/>
      </w:r>
      <w:r>
        <w:rPr>
          <w:rFonts w:ascii="Times New Roman"/>
          <w:b w:val="false"/>
          <w:i w:val="false"/>
          <w:color w:val="000000"/>
          <w:sz w:val="28"/>
        </w:rPr>
        <w:t>
      16) Оңтүстік Қазақстан облысы білім басқармасының «№ 3 Кентау қазақ-түрік ер балалар лицейі» коммуналдық мемлекеттік мекемесі;</w:t>
      </w:r>
      <w:r>
        <w:br/>
      </w:r>
      <w:r>
        <w:rPr>
          <w:rFonts w:ascii="Times New Roman"/>
          <w:b w:val="false"/>
          <w:i w:val="false"/>
          <w:color w:val="000000"/>
          <w:sz w:val="28"/>
        </w:rPr>
        <w:t>
      17) Оңтүстік Қазақстан облысы білім басқармасының «Батырбек Өтеп атындағы «Өнер» мектеп-интернаты» коммуналдық мемлекеттік мекемесі;</w:t>
      </w:r>
      <w:r>
        <w:br/>
      </w:r>
      <w:r>
        <w:rPr>
          <w:rFonts w:ascii="Times New Roman"/>
          <w:b w:val="false"/>
          <w:i w:val="false"/>
          <w:color w:val="000000"/>
          <w:sz w:val="28"/>
        </w:rPr>
        <w:t>
      18) Оңтүстік Қазақстан облысы білім басқармасының «Оңтүстiк Қазақстан облыстық ведомствоаралық психологиялық-медициналық-педагогтық кеңес беру» коммуналдық мемлекеттік мекемесі;</w:t>
      </w:r>
      <w:r>
        <w:br/>
      </w:r>
      <w:r>
        <w:rPr>
          <w:rFonts w:ascii="Times New Roman"/>
          <w:b w:val="false"/>
          <w:i w:val="false"/>
          <w:color w:val="000000"/>
          <w:sz w:val="28"/>
        </w:rPr>
        <w:t>
      19) Оңтүстік Қазақстан облысы білім басқармасының «Мақтаарал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20) Оңтүстік Қазақстан облысы білім басқармасының «Мақтаарал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21) Оңтүстік Қазақстан облысы білім басқармасының «Шымкент қаласының «Психологиялық-педагогикалық түзету кабинеті» коммуналдық мемлекеттік мекемесі;</w:t>
      </w:r>
      <w:r>
        <w:br/>
      </w:r>
      <w:r>
        <w:rPr>
          <w:rFonts w:ascii="Times New Roman"/>
          <w:b w:val="false"/>
          <w:i w:val="false"/>
          <w:color w:val="000000"/>
          <w:sz w:val="28"/>
        </w:rPr>
        <w:t>
      22) Оңтүстік Қазақстан облысы білім басқармасының «Отырар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23) Оңтүстік Қазақстан облысы білім басқармасының «Арыс қаласының «Психологиялық-педагогикалық түзету кабинеті» коммуналдық мемлекеттік мекемесі;</w:t>
      </w:r>
      <w:r>
        <w:br/>
      </w:r>
      <w:r>
        <w:rPr>
          <w:rFonts w:ascii="Times New Roman"/>
          <w:b w:val="false"/>
          <w:i w:val="false"/>
          <w:color w:val="000000"/>
          <w:sz w:val="28"/>
        </w:rPr>
        <w:t>
      24) Оңтүстік Қазақстан облысы білім басқармасының «Төлеби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25) «Оңтүстік Қазақстан облысы білім басқармасының «Созақ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26) Оңтүстік Қазақстан облысы білім басқармасының Түлкібас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27) Оңтүстік Қазақстан облысының білім басқармасының «Сайрам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28) Оңтүстік Қазақстан облысы білім басқармасының «Сарыағаш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29) Оңтүстік Қазақстан облысы білім басқармасының «Бәйдібек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30) Оңтүстік Қазақстан облысы білім басқармасының «Кентау қаласының «Психологиялық-педагогикалық түзету кабинеті» коммуналдық мемлекеттік мекемесі;</w:t>
      </w:r>
      <w:r>
        <w:br/>
      </w:r>
      <w:r>
        <w:rPr>
          <w:rFonts w:ascii="Times New Roman"/>
          <w:b w:val="false"/>
          <w:i w:val="false"/>
          <w:color w:val="000000"/>
          <w:sz w:val="28"/>
        </w:rPr>
        <w:t>
      31) Оңтүстік Қазақстан облысы білім басқармасының «Түркістан қаласының «Психологиялық-педагогикалық түзету кабинеті» коммуналдық мемлекеттік мекемесі;</w:t>
      </w:r>
      <w:r>
        <w:br/>
      </w:r>
      <w:r>
        <w:rPr>
          <w:rFonts w:ascii="Times New Roman"/>
          <w:b w:val="false"/>
          <w:i w:val="false"/>
          <w:color w:val="000000"/>
          <w:sz w:val="28"/>
        </w:rPr>
        <w:t>
      32) Оңтүстік Қазақстан облысы білім басқармасының «Ордабасы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33) Оңтүстік Қазақстан облысы білім басқармасының «Шардара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34) Оңтүстік Қазақстан облысы білім басқармасының «Қазығұрт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35) «Оңтүстік Қазақстан облысы білім басқармасының «Психологиялық-медициналық-педагогикалық кеңес» коммуналдық мемлекеттік мекемесі;</w:t>
      </w:r>
      <w:r>
        <w:br/>
      </w:r>
      <w:r>
        <w:rPr>
          <w:rFonts w:ascii="Times New Roman"/>
          <w:b w:val="false"/>
          <w:i w:val="false"/>
          <w:color w:val="000000"/>
          <w:sz w:val="28"/>
        </w:rPr>
        <w:t>
      36) Оңтүстік Қазақстан облысы білім басқармасының «Жетісай қосалқы мектеп-интернаты» коммуналдық мемлекеттік мекемесі;</w:t>
      </w:r>
      <w:r>
        <w:br/>
      </w:r>
      <w:r>
        <w:rPr>
          <w:rFonts w:ascii="Times New Roman"/>
          <w:b w:val="false"/>
          <w:i w:val="false"/>
          <w:color w:val="000000"/>
          <w:sz w:val="28"/>
        </w:rPr>
        <w:t>
      37) Оңтүстік Қазақстан облысы білім басқармасының «Ленгір көмекші мектеп-интернаты» коммуналдық мемлекеттік мекемесі;</w:t>
      </w:r>
      <w:r>
        <w:br/>
      </w:r>
      <w:r>
        <w:rPr>
          <w:rFonts w:ascii="Times New Roman"/>
          <w:b w:val="false"/>
          <w:i w:val="false"/>
          <w:color w:val="000000"/>
          <w:sz w:val="28"/>
        </w:rPr>
        <w:t>
      38) «Оңтүстік Қазақстан облысы білім басқармасының «Сайрам көмекші мектеп-интернаты» коммуналдық мемлекеттік мекемесі;</w:t>
      </w:r>
      <w:r>
        <w:br/>
      </w:r>
      <w:r>
        <w:rPr>
          <w:rFonts w:ascii="Times New Roman"/>
          <w:b w:val="false"/>
          <w:i w:val="false"/>
          <w:color w:val="000000"/>
          <w:sz w:val="28"/>
        </w:rPr>
        <w:t>
      39) Оңтүстік Қазақстан облысы білім басқармасының «Құлағы нашар еститін балалар үшін Ленгір қосалқы мектеп-интернаты» коммуналдық мемлекеттік мекемесі;</w:t>
      </w:r>
      <w:r>
        <w:br/>
      </w:r>
      <w:r>
        <w:rPr>
          <w:rFonts w:ascii="Times New Roman"/>
          <w:b w:val="false"/>
          <w:i w:val="false"/>
          <w:color w:val="000000"/>
          <w:sz w:val="28"/>
        </w:rPr>
        <w:t>
      40) Оңтүстік Қазақстан облысы білім басқармасының «Шымкент қосалқы мектеп-интернаты» коммуналдық мемлекеттік мекемесі;</w:t>
      </w:r>
      <w:r>
        <w:br/>
      </w:r>
      <w:r>
        <w:rPr>
          <w:rFonts w:ascii="Times New Roman"/>
          <w:b w:val="false"/>
          <w:i w:val="false"/>
          <w:color w:val="000000"/>
          <w:sz w:val="28"/>
        </w:rPr>
        <w:t>
      41) Оңтүстік Қазақстан облысы білім басқармасының «Түркістан көмекші мектеп-интернаты» коммуналдық мемлекеттік мекемесі;</w:t>
      </w:r>
      <w:r>
        <w:br/>
      </w:r>
      <w:r>
        <w:rPr>
          <w:rFonts w:ascii="Times New Roman"/>
          <w:b w:val="false"/>
          <w:i w:val="false"/>
          <w:color w:val="000000"/>
          <w:sz w:val="28"/>
        </w:rPr>
        <w:t>
      42) Оңтүстік Қазақстан облысы білім басқармасының «Тілінде ауыр кемістігі бар балаларға арналған облыстық арнайы мектеп-интернаты» коммуналдық мемлекеттік мекемесі;</w:t>
      </w:r>
      <w:r>
        <w:br/>
      </w:r>
      <w:r>
        <w:rPr>
          <w:rFonts w:ascii="Times New Roman"/>
          <w:b w:val="false"/>
          <w:i w:val="false"/>
          <w:color w:val="000000"/>
          <w:sz w:val="28"/>
        </w:rPr>
        <w:t>
      43) Оңтүстік Қазақстан облысы білім басқармасының «Шымкент № 1 саңырау балалардың мектеп-интернат» коммуналдық мемлекеттік мекемесі;</w:t>
      </w:r>
      <w:r>
        <w:br/>
      </w:r>
      <w:r>
        <w:rPr>
          <w:rFonts w:ascii="Times New Roman"/>
          <w:b w:val="false"/>
          <w:i w:val="false"/>
          <w:color w:val="000000"/>
          <w:sz w:val="28"/>
        </w:rPr>
        <w:t>
      44) Оңтүстік Қазақстан облысы білім басқармасының «Естімейтін балаларға арналған № 2 мектеп-интернаты» коммуналдық мемлекеттік мекемесі;</w:t>
      </w:r>
      <w:r>
        <w:br/>
      </w:r>
      <w:r>
        <w:rPr>
          <w:rFonts w:ascii="Times New Roman"/>
          <w:b w:val="false"/>
          <w:i w:val="false"/>
          <w:color w:val="000000"/>
          <w:sz w:val="28"/>
        </w:rPr>
        <w:t>
      45) Оңтүстік Қазақстан облысы білім басқармасының «Көзі нашар көретін балаларға арналған «Үміт» мектеп-интернаты» коммуналдық мемлекеттік мекемесі;</w:t>
      </w:r>
      <w:r>
        <w:br/>
      </w:r>
      <w:r>
        <w:rPr>
          <w:rFonts w:ascii="Times New Roman"/>
          <w:b w:val="false"/>
          <w:i w:val="false"/>
          <w:color w:val="000000"/>
          <w:sz w:val="28"/>
        </w:rPr>
        <w:t>
      46) Оңтүстік Қазақстан облысы білім басқармасының «Ленгір тілінде ауыр кемістігі бар балаларға арналған көмекші мектеп-интернаты» коммуналдық мемлекеттік мекемесі;</w:t>
      </w:r>
      <w:r>
        <w:br/>
      </w:r>
      <w:r>
        <w:rPr>
          <w:rFonts w:ascii="Times New Roman"/>
          <w:b w:val="false"/>
          <w:i w:val="false"/>
          <w:color w:val="000000"/>
          <w:sz w:val="28"/>
        </w:rPr>
        <w:t>
      47) Оңтүстік Қазақстан облысы білім басқармасының «№ 11 санаторий типтес арнаулы мектеп-интернаты» коммуналдық мемлекеттік мекемесі;</w:t>
      </w:r>
      <w:r>
        <w:br/>
      </w:r>
      <w:r>
        <w:rPr>
          <w:rFonts w:ascii="Times New Roman"/>
          <w:b w:val="false"/>
          <w:i w:val="false"/>
          <w:color w:val="000000"/>
          <w:sz w:val="28"/>
        </w:rPr>
        <w:t>
      48) Оңтүстік Қазақстан облысы білім басқармасының «Ерекше жағдайда тәрбиелеуді қажет ететін балалар мен жасөспірімдерге, сондай-ақ девианттық мінез құлықты балалар мен жасөспірімдерге арналған облыстық арнайы мектеп-интернаты» коммуналдық мемлекеттік мекемесі;</w:t>
      </w:r>
      <w:r>
        <w:br/>
      </w:r>
      <w:r>
        <w:rPr>
          <w:rFonts w:ascii="Times New Roman"/>
          <w:b w:val="false"/>
          <w:i w:val="false"/>
          <w:color w:val="000000"/>
          <w:sz w:val="28"/>
        </w:rPr>
        <w:t>
      49) Оңтүстік Қазақстан облысы білім басқармасының «Т.Тәжібаев атындағы отбасы үлгісіндегі балалар ауылы» коммуналдық мемлекеттік мекемесі;</w:t>
      </w:r>
      <w:r>
        <w:br/>
      </w:r>
      <w:r>
        <w:rPr>
          <w:rFonts w:ascii="Times New Roman"/>
          <w:b w:val="false"/>
          <w:i w:val="false"/>
          <w:color w:val="000000"/>
          <w:sz w:val="28"/>
        </w:rPr>
        <w:t>
      50) Оңтүстік Қазақстан облысы білім басқармасының «Бауыржан» отбасы үлгісіндегі балалар ауылы» коммуналдық мемлекеттік мекемесі;</w:t>
      </w:r>
      <w:r>
        <w:br/>
      </w:r>
      <w:r>
        <w:rPr>
          <w:rFonts w:ascii="Times New Roman"/>
          <w:b w:val="false"/>
          <w:i w:val="false"/>
          <w:color w:val="000000"/>
          <w:sz w:val="28"/>
        </w:rPr>
        <w:t>
      51) Оңтүстік Қазақстан облысы білім басқармасының «№ 3 Шымкент балалар үйі» коммуналдық мемлекеттік мекемесі;</w:t>
      </w:r>
      <w:r>
        <w:br/>
      </w:r>
      <w:r>
        <w:rPr>
          <w:rFonts w:ascii="Times New Roman"/>
          <w:b w:val="false"/>
          <w:i w:val="false"/>
          <w:color w:val="000000"/>
          <w:sz w:val="28"/>
        </w:rPr>
        <w:t>
      52) «№ 2 Төлеби балалар үйі» коммуналдық мемлекеттік мекемесі;</w:t>
      </w:r>
      <w:r>
        <w:br/>
      </w:r>
      <w:r>
        <w:rPr>
          <w:rFonts w:ascii="Times New Roman"/>
          <w:b w:val="false"/>
          <w:i w:val="false"/>
          <w:color w:val="000000"/>
          <w:sz w:val="28"/>
        </w:rPr>
        <w:t>
      53) «№ 4 Сайрам балалар үйі» коммуналдық мемлекеттік мекемесі;</w:t>
      </w:r>
      <w:r>
        <w:br/>
      </w:r>
      <w:r>
        <w:rPr>
          <w:rFonts w:ascii="Times New Roman"/>
          <w:b w:val="false"/>
          <w:i w:val="false"/>
          <w:color w:val="000000"/>
          <w:sz w:val="28"/>
        </w:rPr>
        <w:t>
      54) Оңтүстік Қазақстан облысы білім басқармасының «Облыстық жасөспірімдер үйі» коммуналдық мемлекеттік мекемесі;</w:t>
      </w:r>
      <w:r>
        <w:br/>
      </w:r>
      <w:r>
        <w:rPr>
          <w:rFonts w:ascii="Times New Roman"/>
          <w:b w:val="false"/>
          <w:i w:val="false"/>
          <w:color w:val="000000"/>
          <w:sz w:val="28"/>
        </w:rPr>
        <w:t>
      55) Оңтүстік Қазақстан облысы білім басқармасының «Кәмелетке толмағандарды бейімдеу орталығы» коммуналдық мемлекеттік мекемесі;</w:t>
      </w:r>
      <w:r>
        <w:br/>
      </w:r>
      <w:r>
        <w:rPr>
          <w:rFonts w:ascii="Times New Roman"/>
          <w:b w:val="false"/>
          <w:i w:val="false"/>
          <w:color w:val="000000"/>
          <w:sz w:val="28"/>
        </w:rPr>
        <w:t>
      56) Оңтүстік Қазақстан облысы білім басқармасының «Облыстық оңалту орталығы» коммуналдық мемлекеттік мекемесі;</w:t>
      </w:r>
      <w:r>
        <w:br/>
      </w:r>
      <w:r>
        <w:rPr>
          <w:rFonts w:ascii="Times New Roman"/>
          <w:b w:val="false"/>
          <w:i w:val="false"/>
          <w:color w:val="000000"/>
          <w:sz w:val="28"/>
        </w:rPr>
        <w:t>
      57) Оңтүстік Қазақстан облысы білім басқармасының «Мүмкіндіктері шектеулі балаларға арналған мектеп-интернаты» коммуналдық мемлекеттік мекемесі;</w:t>
      </w:r>
      <w:r>
        <w:br/>
      </w:r>
      <w:r>
        <w:rPr>
          <w:rFonts w:ascii="Times New Roman"/>
          <w:b w:val="false"/>
          <w:i w:val="false"/>
          <w:color w:val="000000"/>
          <w:sz w:val="28"/>
        </w:rPr>
        <w:t>
      Мемлекеттік коммуналдық қазыналық кәсіпорындары:</w:t>
      </w:r>
      <w:r>
        <w:br/>
      </w:r>
      <w:r>
        <w:rPr>
          <w:rFonts w:ascii="Times New Roman"/>
          <w:b w:val="false"/>
          <w:i w:val="false"/>
          <w:color w:val="000000"/>
          <w:sz w:val="28"/>
        </w:rPr>
        <w:t>
      1) Оңтүстік Қазақстан облысы білім басқармасының «№ 1 колледж» мемлекеттік коммуналдық қазыналық кәсіпорны;</w:t>
      </w:r>
      <w:r>
        <w:br/>
      </w:r>
      <w:r>
        <w:rPr>
          <w:rFonts w:ascii="Times New Roman"/>
          <w:b w:val="false"/>
          <w:i w:val="false"/>
          <w:color w:val="000000"/>
          <w:sz w:val="28"/>
        </w:rPr>
        <w:t>
      2) Оңтүстік Қазақстан облысы білім басқармасының «№ 2 колледж» мемлекеттік коммуналдық қазыналық кәсіпорны;</w:t>
      </w:r>
      <w:r>
        <w:br/>
      </w:r>
      <w:r>
        <w:rPr>
          <w:rFonts w:ascii="Times New Roman"/>
          <w:b w:val="false"/>
          <w:i w:val="false"/>
          <w:color w:val="000000"/>
          <w:sz w:val="28"/>
        </w:rPr>
        <w:t>
      3) Оңтүстік Қазақстан облысы білім басқармасының «№ 3 колледж» мемлекеттік коммуналдық қазыналық кәсіпорны;</w:t>
      </w:r>
      <w:r>
        <w:br/>
      </w:r>
      <w:r>
        <w:rPr>
          <w:rFonts w:ascii="Times New Roman"/>
          <w:b w:val="false"/>
          <w:i w:val="false"/>
          <w:color w:val="000000"/>
          <w:sz w:val="28"/>
        </w:rPr>
        <w:t>
      4) Оңтүстік Қазақстан облысы білім басқармасының «№ 4 колледж» мемлекеттік коммуналдық қазыналық кәсіпорны:</w:t>
      </w:r>
      <w:r>
        <w:br/>
      </w:r>
      <w:r>
        <w:rPr>
          <w:rFonts w:ascii="Times New Roman"/>
          <w:b w:val="false"/>
          <w:i w:val="false"/>
          <w:color w:val="000000"/>
          <w:sz w:val="28"/>
        </w:rPr>
        <w:t>
      5) Оңтүстік Қазақстан облысы білім басқармасының «№ 5 колледж» мемлекеттік коммуналдық қазыналық кәсіпорны:</w:t>
      </w:r>
      <w:r>
        <w:br/>
      </w:r>
      <w:r>
        <w:rPr>
          <w:rFonts w:ascii="Times New Roman"/>
          <w:b w:val="false"/>
          <w:i w:val="false"/>
          <w:color w:val="000000"/>
          <w:sz w:val="28"/>
        </w:rPr>
        <w:t>
      6) Оңтүстік Қазақстан облысы білім басқармасының «№ 6 колледж» мемлекеттік коммуналдық қазыналық кәсіпорны;</w:t>
      </w:r>
      <w:r>
        <w:br/>
      </w:r>
      <w:r>
        <w:rPr>
          <w:rFonts w:ascii="Times New Roman"/>
          <w:b w:val="false"/>
          <w:i w:val="false"/>
          <w:color w:val="000000"/>
          <w:sz w:val="28"/>
        </w:rPr>
        <w:t>
      7) Оңтүстік Қазақстан облысы білім басқармасының «№ 7 колледж» мемлекеттік коммуналдық қазыналық кәсіпорны:</w:t>
      </w:r>
      <w:r>
        <w:br/>
      </w:r>
      <w:r>
        <w:rPr>
          <w:rFonts w:ascii="Times New Roman"/>
          <w:b w:val="false"/>
          <w:i w:val="false"/>
          <w:color w:val="000000"/>
          <w:sz w:val="28"/>
        </w:rPr>
        <w:t>
      8) Оңтүстік Қазақстан облысы білім басқармасының «№ 8 колледж» мемлекеттік коммуналдық қазыналық кәсіпорны;</w:t>
      </w:r>
      <w:r>
        <w:br/>
      </w:r>
      <w:r>
        <w:rPr>
          <w:rFonts w:ascii="Times New Roman"/>
          <w:b w:val="false"/>
          <w:i w:val="false"/>
          <w:color w:val="000000"/>
          <w:sz w:val="28"/>
        </w:rPr>
        <w:t>
      9) Оңтүстік Қазақстан облысы білім департаментінің «№ 9 колледж» мемлекеттік коммуналдық қазыналық кәсіпорны;</w:t>
      </w:r>
      <w:r>
        <w:br/>
      </w:r>
      <w:r>
        <w:rPr>
          <w:rFonts w:ascii="Times New Roman"/>
          <w:b w:val="false"/>
          <w:i w:val="false"/>
          <w:color w:val="000000"/>
          <w:sz w:val="28"/>
        </w:rPr>
        <w:t>
      10) Оңтүстік Қазақстан облысы білім басқармасының «№ 10 колледж» мемлекеттік коммуналдық қазыналық кәсіпорны;</w:t>
      </w:r>
      <w:r>
        <w:br/>
      </w:r>
      <w:r>
        <w:rPr>
          <w:rFonts w:ascii="Times New Roman"/>
          <w:b w:val="false"/>
          <w:i w:val="false"/>
          <w:color w:val="000000"/>
          <w:sz w:val="28"/>
        </w:rPr>
        <w:t>
      11) Оңтүстік Қазақстан облысы білім басқармасының «№ 11 колледж» мемлекеттік коммуналдық қазыналық кәсіпорны;</w:t>
      </w:r>
      <w:r>
        <w:br/>
      </w:r>
      <w:r>
        <w:rPr>
          <w:rFonts w:ascii="Times New Roman"/>
          <w:b w:val="false"/>
          <w:i w:val="false"/>
          <w:color w:val="000000"/>
          <w:sz w:val="28"/>
        </w:rPr>
        <w:t>
      12) Оңтүстік Қазақстан облысы білім басқармасының «№ 12 колледж» мемлекеттік коммуналдық қазыналық кәсіпорны;</w:t>
      </w:r>
      <w:r>
        <w:br/>
      </w:r>
      <w:r>
        <w:rPr>
          <w:rFonts w:ascii="Times New Roman"/>
          <w:b w:val="false"/>
          <w:i w:val="false"/>
          <w:color w:val="000000"/>
          <w:sz w:val="28"/>
        </w:rPr>
        <w:t>
      13) Оңтүстік Қазақстан облысы білім басқармасының «№ 13 колледж» мемлекеттік коммуналдық қазыналық кәсіпорны;</w:t>
      </w:r>
      <w:r>
        <w:br/>
      </w:r>
      <w:r>
        <w:rPr>
          <w:rFonts w:ascii="Times New Roman"/>
          <w:b w:val="false"/>
          <w:i w:val="false"/>
          <w:color w:val="000000"/>
          <w:sz w:val="28"/>
        </w:rPr>
        <w:t>
      14) Оңтүстік Қазақстан облысы білім басқармасының № 14 колледж» мемлекеттік коммуналдық қазыналық кәсіпорны;</w:t>
      </w:r>
      <w:r>
        <w:br/>
      </w:r>
      <w:r>
        <w:rPr>
          <w:rFonts w:ascii="Times New Roman"/>
          <w:b w:val="false"/>
          <w:i w:val="false"/>
          <w:color w:val="000000"/>
          <w:sz w:val="28"/>
        </w:rPr>
        <w:t>
      15) Оңтүстік Қазақстан облысы білім басқармасының «№ 15 колледж» мемлекеттік коммуналдық қазыналық кәсіпорны;</w:t>
      </w:r>
      <w:r>
        <w:br/>
      </w:r>
      <w:r>
        <w:rPr>
          <w:rFonts w:ascii="Times New Roman"/>
          <w:b w:val="false"/>
          <w:i w:val="false"/>
          <w:color w:val="000000"/>
          <w:sz w:val="28"/>
        </w:rPr>
        <w:t>
      16) «Оңтүстік Қазақстан облысы білім басқармасының «№ 16 колледж» мемлекеттік коммуналдық қазыналық кәсіпорны:</w:t>
      </w:r>
      <w:r>
        <w:br/>
      </w:r>
      <w:r>
        <w:rPr>
          <w:rFonts w:ascii="Times New Roman"/>
          <w:b w:val="false"/>
          <w:i w:val="false"/>
          <w:color w:val="000000"/>
          <w:sz w:val="28"/>
        </w:rPr>
        <w:t>
      17) «Оңтүстік Қазақстан облысы білім басқармасының «№ 17 колледж» мемлекеттік коммуналдық қазыналық кәсіпорны;</w:t>
      </w:r>
      <w:r>
        <w:br/>
      </w:r>
      <w:r>
        <w:rPr>
          <w:rFonts w:ascii="Times New Roman"/>
          <w:b w:val="false"/>
          <w:i w:val="false"/>
          <w:color w:val="000000"/>
          <w:sz w:val="28"/>
        </w:rPr>
        <w:t>
      18) «Оңтүстік Қазақстан облысы білім басқармасының № 18 колледж» мемлекеттік коммуналдық қазыналық кәсіпорны;</w:t>
      </w:r>
      <w:r>
        <w:br/>
      </w:r>
      <w:r>
        <w:rPr>
          <w:rFonts w:ascii="Times New Roman"/>
          <w:b w:val="false"/>
          <w:i w:val="false"/>
          <w:color w:val="000000"/>
          <w:sz w:val="28"/>
        </w:rPr>
        <w:t>
      19) Оңтүстік Қазақстан облысы білім басқармасының «№ 19 колледж» мемлекеттік коммуналдық қазыналық кәсіпорны;</w:t>
      </w:r>
      <w:r>
        <w:br/>
      </w:r>
      <w:r>
        <w:rPr>
          <w:rFonts w:ascii="Times New Roman"/>
          <w:b w:val="false"/>
          <w:i w:val="false"/>
          <w:color w:val="000000"/>
          <w:sz w:val="28"/>
        </w:rPr>
        <w:t>
      20) Оңтүстік Қазақстан облысы білім басқармасының «Дәуренбек Құрманбек атындағы № 20 колледж» мемлекеттік коммуналдық қазыналық кәсіпорны;</w:t>
      </w:r>
      <w:r>
        <w:br/>
      </w:r>
      <w:r>
        <w:rPr>
          <w:rFonts w:ascii="Times New Roman"/>
          <w:b w:val="false"/>
          <w:i w:val="false"/>
          <w:color w:val="000000"/>
          <w:sz w:val="28"/>
        </w:rPr>
        <w:t>
      21) Оңтүстік Қазақстан облысы білім басқармасының «№ 21 колледж» мемлекеттік коммуналдық қазыналық кәсіпорны;</w:t>
      </w:r>
      <w:r>
        <w:br/>
      </w:r>
      <w:r>
        <w:rPr>
          <w:rFonts w:ascii="Times New Roman"/>
          <w:b w:val="false"/>
          <w:i w:val="false"/>
          <w:color w:val="000000"/>
          <w:sz w:val="28"/>
        </w:rPr>
        <w:t>
      22) Оңтүстік Қазақстан облысы білім басқармасының «№ 23 колледж» мемлекеттік коммуналдық қазыналық кәсіпорны;</w:t>
      </w:r>
      <w:r>
        <w:br/>
      </w:r>
      <w:r>
        <w:rPr>
          <w:rFonts w:ascii="Times New Roman"/>
          <w:b w:val="false"/>
          <w:i w:val="false"/>
          <w:color w:val="000000"/>
          <w:sz w:val="28"/>
        </w:rPr>
        <w:t>
      23) Оңтүстік Қазақстан облысы білім басқармасының «№ 24 колледж» мемлекеттік коммуналдық қазыналық кәсіпорны;</w:t>
      </w:r>
      <w:r>
        <w:br/>
      </w:r>
      <w:r>
        <w:rPr>
          <w:rFonts w:ascii="Times New Roman"/>
          <w:b w:val="false"/>
          <w:i w:val="false"/>
          <w:color w:val="000000"/>
          <w:sz w:val="28"/>
        </w:rPr>
        <w:t>
      24) Оңтүстік Қазақстан облысы білім басқармасының «№ 25 Д.Қонаев атындағы колледж» мемлекеттік коммуналдық қазыналық кәсіпорны;</w:t>
      </w:r>
      <w:r>
        <w:br/>
      </w:r>
      <w:r>
        <w:rPr>
          <w:rFonts w:ascii="Times New Roman"/>
          <w:b w:val="false"/>
          <w:i w:val="false"/>
          <w:color w:val="000000"/>
          <w:sz w:val="28"/>
        </w:rPr>
        <w:t>
      25) Оңтүстік Қазақстан облысы білім басқармасының «Экологиялық орталық» мемлекеттік коммуналдық қазыналық кәсіпорны;</w:t>
      </w:r>
      <w:r>
        <w:br/>
      </w:r>
      <w:r>
        <w:rPr>
          <w:rFonts w:ascii="Times New Roman"/>
          <w:b w:val="false"/>
          <w:i w:val="false"/>
          <w:color w:val="000000"/>
          <w:sz w:val="28"/>
        </w:rPr>
        <w:t>
      26) Оңтүстік Қазақстан облысы білім басқармасының «Балалар мен жеткіншектерге арналған аймақтық оқу-практикалық орталығы» мемлекеттік коммуналдық қазыналы кәсіпорны;</w:t>
      </w:r>
      <w:r>
        <w:br/>
      </w:r>
      <w:r>
        <w:rPr>
          <w:rFonts w:ascii="Times New Roman"/>
          <w:b w:val="false"/>
          <w:i w:val="false"/>
          <w:color w:val="000000"/>
          <w:sz w:val="28"/>
        </w:rPr>
        <w:t>
      27) Оңтүстік Қазақстан облысы білім басқармасының «Дарынды балаларға арналған облыстық «Тау самалы» облыстық оқу-сауықтыру орталығы» мемлекеттік коммуналдық қазыналық кәсіпорны;</w:t>
      </w:r>
      <w:r>
        <w:br/>
      </w:r>
      <w:r>
        <w:rPr>
          <w:rFonts w:ascii="Times New Roman"/>
          <w:b w:val="false"/>
          <w:i w:val="false"/>
          <w:color w:val="000000"/>
          <w:sz w:val="28"/>
        </w:rPr>
        <w:t>
      28) Оңтүстік Қазақстан облысы білім басқармасының «Облыстық мектеп олимпиадаларын өткізу орталығы» мемлекеттік коммуналдық қазыналық кәсіпорны;</w:t>
      </w:r>
      <w:r>
        <w:br/>
      </w:r>
      <w:r>
        <w:rPr>
          <w:rFonts w:ascii="Times New Roman"/>
          <w:b w:val="false"/>
          <w:i w:val="false"/>
          <w:color w:val="000000"/>
          <w:sz w:val="28"/>
        </w:rPr>
        <w:t>
      29) «Оңтүстік Қазақстан облысы білім басқармасының «Облыстық жас туристер станциясы» мемлекеттік коммуналдық қазыналық кәсіпорны;</w:t>
      </w:r>
      <w:r>
        <w:br/>
      </w:r>
      <w:r>
        <w:rPr>
          <w:rFonts w:ascii="Times New Roman"/>
          <w:b w:val="false"/>
          <w:i w:val="false"/>
          <w:color w:val="000000"/>
          <w:sz w:val="28"/>
        </w:rPr>
        <w:t>
      30) Оңтүстік Қазақстан облысы білім басқармасының «Ә.Қастеев атындағы Шымкент көркемсурет колледжі» мемлекеттік коммуналдық қазыналық кәсіпорны;</w:t>
      </w:r>
      <w:r>
        <w:br/>
      </w:r>
      <w:r>
        <w:rPr>
          <w:rFonts w:ascii="Times New Roman"/>
          <w:b w:val="false"/>
          <w:i w:val="false"/>
          <w:color w:val="000000"/>
          <w:sz w:val="28"/>
        </w:rPr>
        <w:t>
      31) Оңтүстік Қазақстан облысы білім басқармасының «Түркістан гуманитарлық-техникалық колледжі» мемлекеттік коммуналдық қазыналық кәсіпорны;</w:t>
      </w:r>
      <w:r>
        <w:br/>
      </w:r>
      <w:r>
        <w:rPr>
          <w:rFonts w:ascii="Times New Roman"/>
          <w:b w:val="false"/>
          <w:i w:val="false"/>
          <w:color w:val="000000"/>
          <w:sz w:val="28"/>
        </w:rPr>
        <w:t>
      32) Оңтүстік Қазақстан облысы білім басқармасының «Шымкент аграрлық колледжі» мемлекеттік коммуналдық қазыналық кәсіпорны;</w:t>
      </w:r>
      <w:r>
        <w:br/>
      </w:r>
      <w:r>
        <w:rPr>
          <w:rFonts w:ascii="Times New Roman"/>
          <w:b w:val="false"/>
          <w:i w:val="false"/>
          <w:color w:val="000000"/>
          <w:sz w:val="28"/>
        </w:rPr>
        <w:t>
      33) Оңтүстік Қазақстан облысы білім басқармасының «Қапланбек гуманитарлық-агроэкономикалық колледжі» мемлекеттік коммуналдық қазыналық кәсіпорны;</w:t>
      </w:r>
      <w:r>
        <w:br/>
      </w:r>
      <w:r>
        <w:rPr>
          <w:rFonts w:ascii="Times New Roman"/>
          <w:b w:val="false"/>
          <w:i w:val="false"/>
          <w:color w:val="000000"/>
          <w:sz w:val="28"/>
        </w:rPr>
        <w:t>
      34) Оңтүстік Қазақстан облысы білім басқармасының «Оңтүстік Қазақстан құқық және салалық технологиялар колледжі» мемлекеттік коммуналдық қазыналық кәсіпорыны;</w:t>
      </w:r>
      <w:r>
        <w:br/>
      </w:r>
      <w:r>
        <w:rPr>
          <w:rFonts w:ascii="Times New Roman"/>
          <w:b w:val="false"/>
          <w:i w:val="false"/>
          <w:color w:val="000000"/>
          <w:sz w:val="28"/>
        </w:rPr>
        <w:t>
      35) Оңтүстік Қазақстан облысы білім басқармасының «Шымкент көлік, коммуникация және жаңа технологиялар колледжі» мемлекеттік коммуналдық қазыналық кәсіпорны;</w:t>
      </w:r>
      <w:r>
        <w:br/>
      </w:r>
      <w:r>
        <w:rPr>
          <w:rFonts w:ascii="Times New Roman"/>
          <w:b w:val="false"/>
          <w:i w:val="false"/>
          <w:color w:val="000000"/>
          <w:sz w:val="28"/>
        </w:rPr>
        <w:t>
      36) Оңтүстік Қазақстан облысы білім басқармасының «Ғани Мұратбаев атындағы Жетісай гуманитарлық колледжі» мемлекеттік коммуналдық қазыналық кәсіпорыны;</w:t>
      </w:r>
      <w:r>
        <w:br/>
      </w:r>
      <w:r>
        <w:rPr>
          <w:rFonts w:ascii="Times New Roman"/>
          <w:b w:val="false"/>
          <w:i w:val="false"/>
          <w:color w:val="000000"/>
          <w:sz w:val="28"/>
        </w:rPr>
        <w:t>
      37) Оңтүстік Қазақстан облысы білім басқармасының «Оңтүстік Қазақстан политехникалық колледжі» мемлекеттік коммуналдық қазыналық кәсіпорыны;</w:t>
      </w:r>
      <w:r>
        <w:br/>
      </w:r>
      <w:r>
        <w:rPr>
          <w:rFonts w:ascii="Times New Roman"/>
          <w:b w:val="false"/>
          <w:i w:val="false"/>
          <w:color w:val="000000"/>
          <w:sz w:val="28"/>
        </w:rPr>
        <w:t>
      38) Оңтүстік Қазақстан облысы білім басқармасының «Түлкібас агробизнес және саяхат колледжі» мемлекеттік коммуналдық қазыналық кәсіпорны;</w:t>
      </w:r>
      <w:r>
        <w:br/>
      </w:r>
      <w:r>
        <w:rPr>
          <w:rFonts w:ascii="Times New Roman"/>
          <w:b w:val="false"/>
          <w:i w:val="false"/>
          <w:color w:val="000000"/>
          <w:sz w:val="28"/>
        </w:rPr>
        <w:t>
      39) Оңтүстік Қазақстан облысы білім басқармасының «Мақтаарал гуманитарлық-экономикалық және агробизнес колледжі» мемлекеттік коммуналдық қазыналық кәсіпорыны;</w:t>
      </w:r>
      <w:r>
        <w:br/>
      </w:r>
      <w:r>
        <w:rPr>
          <w:rFonts w:ascii="Times New Roman"/>
          <w:b w:val="false"/>
          <w:i w:val="false"/>
          <w:color w:val="000000"/>
          <w:sz w:val="28"/>
        </w:rPr>
        <w:t>
      40) Оңтүстік Қазақстан облысы білім басқармасының «Кентау көпсалалы колледжі» мемлекеттік коммуналды қазыналық кәсіпорны;</w:t>
      </w:r>
      <w:r>
        <w:br/>
      </w:r>
      <w:r>
        <w:rPr>
          <w:rFonts w:ascii="Times New Roman"/>
          <w:b w:val="false"/>
          <w:i w:val="false"/>
          <w:color w:val="000000"/>
          <w:sz w:val="28"/>
        </w:rPr>
        <w:t>
      41) Оңтүстік Қазақстан облысы білім басқармасының «Оңтүстік Қазақстан саз колледжі» мемлекеттік коммуналдық қазыналық кәсіпорыны.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