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3a9b" w14:textId="6e53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техникалық және кәсiптiк, орта бiлiмнен кейiнгi бiлiмi бар мамандарды даярлауға арналған мемлекеттiк бiлiм беру тапсырысын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24 шілдедегі № 234 қаулысы. Оңтүстік Қазақстан облысының Әділет департаментінде 2014 жылғы 4 тамызда № 2756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Оңтүстiк Қазақстан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 есебінен 2014-2015 оқу жылына техникалық және кәсіптік, орта білімнен кейінгі білімі бар мамандарды даярлауға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бюджет есебінен 2014-2015 оқу жылына техникалық және кәсіптік, орта білімнен кейінгі білімі бар мамандарды даярлауға арналған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"Оңтүстiк Қазақстан облысының бiлiм басқармасы" (А.Елшиева), "Оңтүстiк Қазақстан облысының денсаулық сақтау басқармасы" (Ж.Исмаилов), "Оңтүстiк Қазақстан облысының жұмыспен қамтуды үйлестiру және әлеуметтiк бағдарламалар басқармасы" (Ә.Темірбаева) мемлекеттiк мекемелері заңнамада белгiленген тәртiппен 2014-2015 оқу жылына техникалық және кәсiптiк, орта бiлiмнен кейiнгi білімі бар мамандарды даярлауға арналған мемлекеттiк бiлiм беру тапсырысын орналастыруды қамтамасыз етсiн.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"Оңтүстік Қазақстан облысының білім басқармасы" мемлекеттік мекемесі (А.Елшиева) Қазақстан Республикасының заңнамалық актілерінде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жариялаған күнінен кейін күнтізбелік он күн өткен соң қолданысқа енгізіледі.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әкiмiнiң орынбасары С.Ә.Қаныбековке жүктелсiн.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Б.Жылқышиев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Ә.Бектаев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С.Қаныбеков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Е.Садыр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С.Тұяқбаев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А.Абдуллаев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Р.Исаева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шілдедегі № 234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есебінен 2014-2015 оқу жылына техникалық және кәсiптiк, орта бiлiмнен кейiнгi бiлiмi бар мамандарды даярлауға арналған мемлекеттiк бiлiм беру тапсырысын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Мамандықтар/Біліктілігі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"Жаңа технологиялар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көрсететін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"Шымкент көлік, коммуникация және жаңа технологиялар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 жол машиналары мен жабдықтарын техникалық пайдалану (салалар бойынша)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политехникалық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көрсететін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"Шымкент аграрлық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 қорғау агрономы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шаруашылығы, бақ-саябақ және ландшаф құрылысы (түрлері бойынша)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мастері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 және тағам концентраттары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"Түркістан гуманитарлық-техникалық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мен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ұжымдардың тәрбиешісі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білім басқармасының "Мақтаарал гуманитарлық-экономикалық және агробизнес колледжі" мемлекеттік коммуналдық қазыналық кәсіпорны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моделдеу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"Қапланбек гуманитарлық агроэкономикалық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"Оңтүстiк Қазақстан облысының бiлiм басқармасы" мемлекеттiк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– фельдшер тексеруші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Сыра, алкогольсыз және спиртті ішімдіктер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"Кентау көп салалы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"Түлкібас агробизнес және саяхат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Тігінші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"Ә.Қастеев атындағы Оңтүстік Қазақстан өнер және дизайн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- мүсінші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саз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"Оңтүстiк Қазақстан облысының бiлiм басқармасы" мемлекеттік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 оркестрінің әртісі /басшы/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ұлттық аспаптар оркестрінің әртісі (басшы)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эстрадалық аспаптар оркестрінің әртісі (басшы)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Хорда дирижерлік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 әртісі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"Ғ.Мұратбаев атындағы Жетісай гуманитарлық техникалық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 (барлық аталымдар бойынша)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пәнінің негізгі орта білім беру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ұжымдардың тәрбиешісі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пәнінен бастауыш білім беру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және халықтық көркем өнер шығармашылығы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- педагог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медицина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мейірбике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медицина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мейірбике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"Жетісай медицина колледжі"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мейірбике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облысының арнаулы кәсіптік колледж" медициналық-әлеуметтік мекемесі"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жұмыспен қамтуды үйлестіру және әлеуметтік бағдарламалар басқармасы"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 колледж" мемлекеттік коммуналдық қазыналық кәсіпорны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 колледж"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-құрылыс машиналарын техникалық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жөндеу, пайдалану және қызмет көрсету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жөндейтін 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Телекоммуникациялық құралдармен тұрмыстық техникаларды жөндеу және қызмет көрсету (салалар бойынша)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Аппаратураны жөндеу және оған қызмет көрсету радиомеханигі (радио, теле-, аудио-, бейне-)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(түрлері бойынша) электр жабдықтары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(барлығының атаулары)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3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жөндейтін 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машина жасаудағы автоматика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Өндірістердегі электрлік-механикалық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жөндейтін және қызмет көрсететін электрмонтер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4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дәнекерлеуші-электрик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мен желімен хабарлау желілік құрылыстарын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 желілік құрылыстарының электромонтері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және 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(түрлері бойынша)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 электромонтері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кабелін монтаждаушы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жабдықтарының электромеханигі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(салалары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Референт-хатшы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5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 өндірісі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6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 шебер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 даярлаушы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7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 (барлық атауларымен)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Тігінші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Дәнекерлеуші-сантехник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Сылақшы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8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 механикалық жабдықтар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9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10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Жол-құрылыс машиналарын техникалық пайдалану (түрлері бойынша)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(түрлері бойынша) электр жабдықтары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стансаларындағы электр жабдықтарын жөндеу жөніндегі электр темір ұстасы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 (барлық атауларымен)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11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өндірісіндегі тракторшы-машинист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(барлық атауларымен)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12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құралдарының шанағын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Дәнекерлеуші-сантехник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жөніндегі электр монтер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13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(барлық атауларымен)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құралдарының шанағын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14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15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16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(барлық атауларымен)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жөніндегі электр монтер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17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электромонтері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18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19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жөніндегі электр монтер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өндірісіндегі тракторшы-машинист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"Дәуренбек Құрманбек атындағы "№ 20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21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жөніндегі электр монтер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23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өсіруші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жөніндегі электр монтер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24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ұңғымалары және бұрғылау жұмыстарының технологиясы (бейін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қондырғыларының машинисі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зерттеу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темір шебері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25 Д.Қонаев атындағы колледж" мемлекеттік коммуналдық қазыналық кәсіпорны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жөндейтін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жөндейтін электрик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234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есебінен 2014-2015 оқу жылына техникалық және кәсiптiк, орта бiлiмнен кейiнгi бiлiмi бар мамандарды даярлауға арналған мемлекеттiк бiлiм беру тапсырысын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/Біліктілігі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М.Тынышбаев атындағы Қазақ көлік Академиясының "Шымкент көлік колледжі" жеке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жолдардың электр 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политехникалық колледжі" білім беру жеке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(түрлері бойынша) электр жабдықтары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"Жаңа технологиялар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көрсететін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"Шымкент көлік, коммуникация және жаңа технологиялар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"Оңтүстік Қазақстан политехникалық колледжі"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"Шымкент аграрлық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индустриалды-инновациялық колледжі" жеке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"Инновациялық-технологиялық колледжі" жеке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Тұтқыр және сусымалы материалдарды химиялық өндіретін машиналар мен жабдықтарды пайдалану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газ скважиналары және бұрғылау жұмыстарының технологиясы"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кенорындарын пайдалану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 агроэкономикалық колледжі"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колледжі"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 және жөндеу, техникалық қызмет көрсету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"Түркістан гуманитарлық-техникалық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ұжымдардың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Ахмет Ясауи" кәсіби колледжі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индустриалды-педагогикалық колледжі" жеке мекемесі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 мен тасымалдауды ұйымдастыру және қозғалысты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"Гуманитарлық-педагогикалық колледжі" жеке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тәрбиелеу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ұжымдардың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шебері, техник (барлық аталымдар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"Арыстанбаб" колледжі ЖШС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және тәрбиелеу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ұжымдардың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колледжі" жеке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және тәрбиелеу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ұжымдардың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әкімдігі білім басқармасының "Қапланбек гуманитарлық агроэкономикалық колледжі"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М.Сапарбаев атындағы Оңтүстік Қазақстан Гуманитарлық Институтының "Парасат" колледжі" жеке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білім беру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ұжымдардың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 Достығы университеті мекемесінің "Ақсукент көп салалы колледжі" жеке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техник-технолог (барлық аталымдар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