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ba01" w14:textId="0edb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техникалық және кәсiптiк, орта бiлiмнен кейiнгi бiлiмi бар мамандарды даярлауға арналған мемлекеттiк бiлiм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24 шілдедегі № 233 қаулысы. Оңтүстік Қазақстан облысының Әділет департаментінде 2014 жылғы 4 тамызда № 2755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Оңтүстiк Қазақстан облысының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2014-2015 оқу жылына техникалық және кәсіптік, орта білімнен кейінгі білімі бар мамандарды даярлауға арналған мемлекеттік білім беру тапсырысы, облыстық бюджет есебінен,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облысының білім басқармасы" мемлекеттік мекемесі (А.Елшиева)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С.Ә.Қаныбековке жүктелсiн.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Жылқышиев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Бектаев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Қаныбеков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Садыр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Абдуллаев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шілдедегі № 233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2014-2015 оқу жылына техникалық және кәсіптік, орта білімнен кейінгі білімі бар мамандарды даярлауға арналған мемлекеттік білім беру тапсырысы, облыстық бюджет есебінен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Маман-дық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бағыттары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 саны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0301023 - Акушер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практикадағы мейірбике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Медициналық зертханашы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Өнер және мәдениет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0402013 - 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0404013 - Балалар музыка мектебінің оқытушысы, концертмейстер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0404023 - Балалар музыка мектебінің оқытушысы, ансамбль оркестрінің әртісі /басшы/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0404033 - Балалар музыка мектебінің оқытушысы, ұлттық аспаптар оркестрінің әртісі (басшы)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0404043 - Балалар музыка мектебінің оқытушысы, эстрадалық аспаптар оркестрінің әртісі (басшы)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Хорда дирижері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0405013 - Оқытушы, хормейстер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0406013 - Балалар музыка мектебінің оқытушысы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0407013 - Академиялық ән салу әртісі, ансамбль солисі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0407023 - Балалар музыка мектебінің оқытушысы, домбырамен халық әндерін орындау әртісі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0408023 - Би ансамблі әртісі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0412013 - Суретші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0412023 - Cуретші-мүсінші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0413163 - Суретші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Телекоммуникациялық құралдармен тұрмыстық техникаларды жөндеу және қызмет көрсету (салалар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0502012 - Аппаратура жөндеу және қызмет көрсету радио механигі (радио, теле-, аудио -, бейне-)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0503012 - Электр құрал жабдықтарын жөндеуші дәнекерлеуші-электрик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0508022 - Кондитер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0508042 - Даяшы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(салалар және қолдану аясы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0510012 - Референт - хатшы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0513012 - Азық-түлік тауарларының сатушысы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0900000 Энергетика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станциялары мен желілерінің (түрлері бойынша) электр жабдықтары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0901012 - Электромонтер (Барлығының атаулары)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(түрлері бойынша) электр жабдықтары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0901022 - Электр станцияларындағы электр жабдықтарын жөндеу жөніндегі электр темірұстасы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қамтамасыздандыру (салалары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0902033 - Техник-электрик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Техник-энергетик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0911013 - 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1000000-Металлургия және машина жасау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машина жасаудағы автоматика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1013062 - Бақылау өлшеу аспаптары және автоматика бойынша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 жол машиналары мен жабдықтарын техникалық пайдалану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1108213 - 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1112032 - Жөндеуші –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1114012 - Пісіруші (барлық атауларымен)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пісіруші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– Электр жабдықтарын жөндейтін және қызмет көрсететін электрмонтер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– Автокөлік электр жабдықтарын жөндейтін 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Автомобильдерді жөндейтін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1203053 -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 өндірісі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1209012 - Тоқушы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Модельер-пішуші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1219042 - Бисквит даярлаушы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1219132 - Наубайшы шебер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 және тағам концентраттары өндірісі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1226043 - Техник-технолог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1302023 - 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1303043 - 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1304033 -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1304043 - Техник-программист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1304063 - Компьютерлік құрылғыларға қызмет көрсететін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Техник-программист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1306022 - Телефон байланысы электромонтері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1306032 - Байланыс операторы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– Байланыс кабелін монтаждаушы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1306062 - Пошта жабдықтарының электромеханигі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1306093 - Байланыс технигі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мен желімен хабарлау желілік құрылыстарын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 байланысы және желімен хабарлау желілік құрылыстарының электромонтері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1401022 - Ағаш ұстасы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1401042 - Сылақшы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1401213 - Құрылыс технигі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Жол-құрылыс машиналарын техникалық пайдалану (түрлері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1402102 - Бір ожаулы экскаватор машинисі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- құрылыс машиналарын техникалық пайдалану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1402162 - Автомобиль кранының машинисі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1410013 - Құрылысшы-техник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1414012 - Жиһаз жинақтаушы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1504042 - Аспазшы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Өсімдікті қорғау агрономы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 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1508043 - Орман мастері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Ветеринарлық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Ветеринарлық -техник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1514093 - Эколог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1108062 - Тепловоз машинисінің көмекшісі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1303022 - Сигнал беру, орталықтандыру және бұғаттау құрылғыларына қызмет көрсету және жөндеу электромонтері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– Құрылыс шебері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0518012 - Бухгалтер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жұмыспен қамтуды үйлестіру және әлеуметтік бағдарламалар басқармасы"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0900000 Энергетика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 механикалық жабдықтар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0910053 - Техник-электрик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1114012 - Пісіруші (барлық атауларымен)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– Электр жабдықтарын жөндейтін және қызмет көрсететін электромонтер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1000000-Металлургия и машина жасау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Көлікті жөндеу шебері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1211062 - Тігінші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"Оңтүстiк Қазақстан облысының бiлiм басқармасы" мемлекеттiк мекемесi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1211062 - Тігінші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жұмыспен қамтуды үйлестіру және әлеуметтік бағдарламалар басқармасы"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жұмыспен қамтуды үйлестіру және әлеуметтік бағдарламалар басқармасы"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1401042 - Сылақшы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1403012 - Дәнекерлеуші-сантехник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1401213 - Құрылыс-технигі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1405043 - Газ объектілері құрал-жабдығын пайдалану технигі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0100000 – Білім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Мектепке дейінгі ұжымдардың тәрбиешісі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Шетел тілінен бастауыш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0301013 -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практикадағы мейірбике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Медициналық лаборант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0900000 Энергетика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0911013 - Электромеханик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пісіруші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Автокөлік жөндейтін слесары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1201123 - Техник - 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мен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шебері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1405012 - Газ құбырларын пайдалану және жөндеу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1504032 - Жеміс-көкөніс өсіруші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24913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 жабдықтарына қызмет көрсету жөніндегі электромонтер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– Электр газымен пісіруші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 жабдықтарына қызмет көрсету жөніндегі электромонтер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пісіруші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Автомобиль жөндейтін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шарушашылық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0100000 – Білім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білім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Мектепке дейінгі ұжымдардың тәрбиешісі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0104013 - Өнеркәсіптік оқыту шебері, техник (барлық аталымдар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Бастауыш білім беру мұғалімі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0105023 - Информатика пәнінен бастауыш білім беру мұғалімі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0105033 - Шетел тілінен бастауыш білім беру мұғалімі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0107013 - Технология пәнінің негізгі білім беру мұғалімі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0301023 - Акушер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Жалпы практикадағы мейірбике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Өнер және мәдениет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және халықтық көркем өнер шығармашылығы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0403013 - Ұйымдастырушы - педагог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0900000 Энергетика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0902033 - Техник-электрик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1201011 - Жүргізуші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Автомобиль жөндейтін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Көлікті жөндеу шебері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1207073 -Техник-технолог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Модельер-пішуші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1211093 - Техник-технолог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қамтамасыздандыру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– Газ-электрмен пісіруші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1504042 - Аспаз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1504113 - Фермер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1509033 - Техник-гидромелиоратор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Ветеринарлық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– Электр газымен пісіруші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Автомобиль жөндейтін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20356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1504042 - Аспаз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 газымен пісіруші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1201092 - Көлікті жөндеу шебері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1504042 - Аспаз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– Электр газымен пісіруші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Автомобиль электр жабдықтарын жөндейтін электрик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20356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Автомобильдерді жөндейтін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– Электр газымен пісіруші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Автомобильдерді жөндейтін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1201082 - Автокөлік құралдарының шанағын жөндеу шебері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шебері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1403012 - Дәнекерлеуші-сантехник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1502043 - Өсімдікті қорғау агрономы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1504042 - Аспаз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Электро жабдықтарына қызмет көрсету жөніндегі электромонтер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1512103 - Зоотехник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15641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1513053 - Ветеринарлық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Ветеринарлық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1513083 - Ветеринарлық – фельдшер инспектор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Сыра, алкогольсіз және спиртті ішімдіктер өндірісі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1223083-Техник-технолог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Мұнай, газ және химия өндірісі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ұңғымалары және бұрғылау жұмыстарының технологиясы (бейін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0801082 - Бұрғылау қондырғыларының машинисі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0809082 – Ұңғымаларды зерттеу операторы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0816022 - Химиялық талдау зертханашысы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– Электр газымен пісіруші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25254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1400000- Құрылыс және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 – Бір ожаулы экскаватор машинисі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25254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1302012 - Бақылау-өлшеу аспаптары мен автоматика темір шебері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1504102 - Жөндеуші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24913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– Электр газымен пісіруші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 жабдықтарын жөндейтін және қызмет көрсететін электромонтер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1211032 - Тігінші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Автомобиль жөндейтін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Электрондық есептеу машиналарының операторы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1401012 - Тас қалаушы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Құрылыс шебері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қамтамасыз ету жабдықтары мен жүйелерін құрастыру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1405012 - Газ құбырларын пайдалану және жөндеу дәнекерлеуші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1504042 - Аспаз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 Қызмет көрсету, экономика және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Қызмет көрсетуші 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 газымен пісіруші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Автомобильдерді жөндейтін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1211062 - Тігінші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өндірісі тағамдар технологиясы және оны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1509033 - Техник-гидромелиоратор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1510043 - Техник-механик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1513063 - Ветеринарлық-техник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Аспазшы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19235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1114042- Электр газымен пісіруші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1200000- Өндіру, монтаждау, пайдалану және жөндеу (салалар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қызмет көрсету, жөндеу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– Автомобиль жөндейтін дәнекерлеуші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1211062 - Тігінші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1221073 - Техник-технолог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1400000- Құрылыс және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қамтамасыз ету жабдықтары мен жүйелерін құрастыру және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1405012 - Газ құбырларын пайдалану және жөндеу дәнекерлеуші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1500000-Ауыл шаруашылығы, ветеринария және экология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1504062 - Ауыл шаруашылық өндірісіндегі тракторшы-машинист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Ферма шаруашылығы (бейіндері бойынша)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1504092 - Электр жабдықтарға қызмет көрсетуші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1505022 - Балықшы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мемлекеттiк мекемесi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