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04f3" w14:textId="c7a0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Сәулет-қала құрылысы саласындағы мемлекеттік көрсетілетін қызметтердің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23 маусымдағы № 192 қаулысы. Оңтүстік Қазақстан облысының Әділет департаментінде 2014 жылғы 31 шілдеде № 2749 болып тіркелді. Күші жойылды - Оңтүстік Қазақстан облыстық әкімдігінің 2015 жылғы 17 қыркүйектегі № 281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Оңтүстік Қазақстан облыстық әкімдігінің 17.09.2015 № 281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 Заңының 16-бабы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 1-қосымшаға сәйкес «Қазақстан Республикасының аумағында жылжымайтын мүлік объектілерінің мекенжайын айқындау бойынша анықтама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 2-қосымшаға сәйкес «Сәулет-жоспарлау тапсырмасын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қаулыға 3-қосымшаға сәйкес «Тіреу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сәулет және қала құрылысы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Б.С.Оспановқа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Е. Садыр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192 қаулысына 1-қосымша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«Қазақстан Республикасының аумағында жылжымайтын мүлік объектілерінің мекенжайын айқындау бойынша анықтама беру» мемлекеттiк көрсетілетін қызметінің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аумағында жылжымайтын мүлік объектілерінің мекенжайын айқындау бойынша анықтама беру» мемлекеттiк көрсетілетін қызметі (бұдан әрі -мемлекеттік көрсетілетін қызмет) облыстық маңызы бар аудандар мен қалалардың сәулет және қала құрылысы бөлімдерімен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қызметті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халыққа қызмет көрсету орталығымен (бұдан әрі - Орталық) арқылы;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www. e. gov. kz «электрондық үкімет» веб-порталы (бұдан әрі -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 көрсету нәтижесі келесі анықтамалардың бірі: 2014 жылғы 13 наурызда Қазақстан Республикасы Үкіметінің № 237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«Қазақстан Республикасының аумағында жылжымайтын мүлік объектілерінің мекенжайын айқындау бойынша анықтама беру» мемлекеттік көрсетілетін қызметті стандартының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мекенжайдың тіркеу кодын көрсете отырып, жылжымайтын мүлік объектісінің мекенжайын нақтылау, беру, жою болып табылады.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(іс-қимылдарды)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 және олардың орындалу реттілігі,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9–тармағымен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қажетті құжаттарды Орталыққа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жұмысшысы алынған құжаттарды тіркейді және мемлекеттік көрсетілетін қызметті алушыға төмендегілерді құжаттарды қабылдау туралы қолхат береді және алынған құжаттарды 10 минут ішінде көрсетілетін қызметті берушіге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 10 минут ішінде алынған құжаттарды тіркейді және алынған құжаттарды басшылыққа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берушінің басшылығы 30 минут ішінде құжаттарды қарауға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көрсетілетін қызметті берушінің жауапты орындаушысы көрсетілетін қызметті алушыға жауаптың жобасын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басшылығы сол жұмыс күні ішінде жауаптың жобасына қол қояды және оны көрсетілетін қызметті берушінің кеңсе қызметкеріне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кеңсе қызметкері 10 минут ішінде мемлекеттік көрсетілетін қызмет нәтижесін тіркейді және сол жұмыс күні Орталыққа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Орталық жұмысшысы мемлекеттік көрсетілетін қызмет нәтижесін көрсетілетін қызметті алушыға не сенімхат бойынша уәкілетті тұлғаға береді.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қызметті берушінің мемлекеттік көрсетілетін қызмет көрсету процесіне қатысатын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 (қызметкерлер) арасындағы рәсімдердің (іс-қимылдардың) реттілігінің, әрбір рәсімнің ұзақтығы көрсетілген сипаттамасы осы регламенттің 2-бөлімінің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Мемлекеттік көрсетілетін қызмет көрсету рәсімдерінің (іс-қимылдарының) реттілігінің сипаттамасы мемлекеттік көрсетілетін қызмет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 түрінде көрсетілген.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Портал арқылы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ЭЦҚ-ны жеке сәйкестендіру нөмірі немесе бизнес-сәйкестендіру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онлайн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электрондық сауал жолдарын толтыру және қажет болған жағдайда Стандартпен қарастырылған тізбеге сәйкес электронды түрде құжаттарды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арыз автоматты түрде көрсетілетін қызметті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көрсетілетін қызметті беруші тіркеген соң, көрсетілетін қызметті алушының жеке кабинетінде өтініштің жағдайы автоматты түрде өзгереді. Өтініштің тіркеген кезден бастап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оң нәтижелі кезде, көрсетілетін қызметті алушының жеке кабинетінде өтініштің жағдайы «Қанағаттанарлыққа» ауысады. Кейін, көрсетілетін қызметті алушы нәтижені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Орталық жұмысшыларының сұратуды тіркеу және өңдеу кезіндегі іс-қимылдары мемлекеттік көрсетілетін қызмет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көрсету процесіндегі рәсімдердің (іс-қимылдардың) реттілігі, қызмет берушінің құрылымдық бөлімшелерінің (қызметкерлерінің) өзара іс-қимылдарының толық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графикалық және схемалық түрде берілген.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 объектілерінің мекенжайын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айқындау бойынша анықтама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пен көрсетілетін қызметті берушінің өзара іс-қимыл тәртібінің схемалық түрдегі сипатталуы және мемлекеттік қызмет көрсету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754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 объектілерінің мекенжайын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айқындау бойынша анықтама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7503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3721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 объектілерінің мекенжайын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айқындау бойынша анықтама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853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853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0071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 объектілерінің мекенжайын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айқындау бойынша анықтама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Орталықпен өзара іс-қимыл реттілігі тәртібінің графикалық түрде сипатталуы және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2095"/>
        <w:gridCol w:w="1577"/>
        <w:gridCol w:w="1541"/>
        <w:gridCol w:w="1741"/>
        <w:gridCol w:w="1393"/>
        <w:gridCol w:w="1337"/>
        <w:gridCol w:w="1429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өтінішті тіркеп, Орталықтың жинақтау бөлімінің жұмысшысына жолдайды, Орталықтың жинақтау бөлімінің жұмысшысы құжаттарды қызмет берушіге жолдайды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9–тармағында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тіркеп, 10 минут ішінде көрсетілетін қызметті беруші басшылығының қарауына жолдайды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көрсетілетін қызметті беруші басшылығының қол қоюына жолдайды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 ішінде мемлекеттік көрсетілетін қызмет нәтижесін тіркейді және сол жұмыс күні Орталыққа жолдайды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нәтижесін көрсетілетін қызметті алушыға не сенімхат бойынша уәкілетті тұлғаға береді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«Сәулет-жоспарлау тапсырмасын беру» мемлекеттiк көрсетілетін қызметінің регламенті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«Сәулет-жоспарлау тапсырмасын беру» мемлекеттік көрсетілетін қызметін (бұдан әрі - мемлекеттік көрсетілетін қызмет) облыстық маңызы бар аудандар мен қалалардың сәулет және қала құрылысы бөлімдерді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көрсетілетін қызметті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орталығымен (бұдан әрі - Орталық)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қызметтің нәтижесі - 2014 жылғы 13 наурызда Қазақстан Республикасы Үкіметінің № 237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«Сәулет-жоспарлау тапсырмасын беру» мемлекеттік көрсетілетін қызмет стандартының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қағаз жеткізгіште тіркеу кодын көрсете отырып, инженерлік және коммуналдық қамтамасыз ету көздеріне қосылуға арналған (егер оларды алу қажет болса) сәулет-жоспарлау тапсырмасы және техникалық шарттары бар анықтама. 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 және олардың орындалу реттілігі,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қажетті құжаттарды көрсетілетін қызметті берушінің кеңсесіне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алынған құжаттарды тіркейді және көрсетілетін қызметті алушыға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қабылдау туралы қолхат береді және алынған құжаттарды 10 минут ішінде көрсетілетін қызметті берушінің басшылығына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30 минут ішінде құжаттарды қарауға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құжаттардың толықтығын тексеруді жүзеге асырады,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мемлекеттік көрсетілетін қызметтің нәтижесін дайындайды және көрсетілетін қызметті берушінің басшысына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мемлекеттік көрсетілетін қызметтің нәтижесіне қол қояды және оны көрсетілетін қызметті берушінің кеңсесіне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 минут ішінде мемлекеттік көрсетілетін қызмет нәтижесін көрсетілетін қызметті алушыға не оның сенімхат бойынша өкіліне береді.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қызмет берушінің мемлекеттік көрсетілетін қызмет көрсету процесіне қатысатын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 (қызметкерлер) арасындағы рәсімдердің (іс-қимылдардың) реттілігінің, әрбір рәсімнің ұзақтығы көрсетілген сипаттамасы осы регламенттің 2-бөлімінің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Мемлекеттік қызмет көрсету рәсімдері (іс-қимылдарының) реттілігінің сипаттамасы мемлекеттік көрсетілетін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 түрінде көрсетілген. 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Орталыққа өтініш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Орталықтың жұмысшысы өтінішті тіркейді, көрсетілетін қызметті алушыға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қабылдағаны жөнінде қолхат береді және қабылданған құжаттарды Орталықтың жинақтау секторына табыстайды. Орталықтың жинақтау секторы сол жұмыс күні ішінде құжаттарды көрсетілетін қызметті берушіге Орталықтың қағаз тасушы қызметі арқылы жолдайды; көрсетілетін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топтамасын ұсынбаған жағдайда, Орталық жұмысшысы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келген құжаттарды тіркеп, қабылданған құжаттарды 10-минут ішінде көрсетілетін қызметті берушінің басшылығына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30-минут ішінде жауапты орындаушыны айқындап құжаттарды қарау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құжаттардың толықтылығын тексеріп, мемлекеттік көрсетілетін қызмет нәтижесін дайындайды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берушінің басшылығына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 минут ішінде мемлекеттік көрсетілетін қызмет нәтижесін тіркеп, сол жұмыс күні Орталыққа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Орталық жұмысшысы көрсетілетін қызметті алушыға мемлекеттік көрсетілетін қызметтің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жүйелердің функционалдық өзара іс-қимыл диаграммасы бейнеленген көрсетілетін қызмет алушының сұратуын тіркеу және өңдеу кезіндегі Орталық жұмысшыларының іс-қимылдары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процесіндегі рәсімдердің (іс-қимылдардың) реттілігі, көрсетілетін қызметті берушінің құрылымдық бөлімшелерінің (қызметкерлерінің) өзара іс-қимылдары, сонымен қатар Орталықпен өзара іс-қимыл тәртібінің графикалық және схемалық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«Сәулет-жоспарлау тапсырмасын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регламентіне 1-қосымша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рәсімдері (іс-қимылдары) реттілігінің блок-схема түріндегі сипатталуы және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500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«Сәулет-жоспарлау тапсырмасын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регламентіне 2-қосымша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87122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3721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«Сәулет-жоспарлау тапсырмасын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регламентіне 3-қосымша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пен көрсетілетін қызметті берушінің өзара іс-қимыл тәртібінің схемалық түрдегі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4262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«Сәулет-жоспарлау тапсырмасын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регламентіне 4-қосымша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Орталықпен өзара іс-қимыл реттілігі тәртібінің графикалық түрде сипатталуы және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80"/>
        <w:gridCol w:w="1580"/>
        <w:gridCol w:w="1543"/>
        <w:gridCol w:w="1743"/>
        <w:gridCol w:w="1395"/>
        <w:gridCol w:w="1339"/>
        <w:gridCol w:w="1431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өтінішті тіркеп, Орталықтың жинақтау бөлімінің жұмысшысына жолдайды, Орталықтың жинақтау бөлімінің жұмысшысы құжаттарды қызмет берушіге жолдайды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тіркеп, 10 минут ішінде көрсетілетін қызметті беруші басшылығының қарауына жолдайды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көрсетілетін қызметті беруші басшылығының қол қоюына жолдайды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 ішінде мемлекеттік көрсетілетін қызмет нәтижесін тіркеп, сол жұмыс күні Орталыққа жолдайды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алушыға мемлекеттік көрсетілетін қызмет нәтижесін береді</w:t>
            </w:r>
          </w:p>
        </w:tc>
      </w:tr>
    </w:tbl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29"/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«Тіреу және қоршау конструкцияларын, инженерлік жүйелер мен жабдықтарды өзгертуге байланысы емес қолданыстағы ғимараттардың үй-жайларын (жекелеген бөліктерін) реконструкциялауға (қайта жоспарлауға, қайта жабдықтауға) шешім беру» мемлекеттiк көрсетілетін қызмет регламенті</w:t>
      </w:r>
    </w:p>
    <w:bookmarkEnd w:id="30"/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Жалпы ережелер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«Тіреу және қоршау конструкцияларын, инженерлік жүйелер мен жабдықтарды өзгертуге байланысы емес қолданыстағы ғимараттардың үй-жайларын (жекелеген бөліктерін) реконструкциялауға (қайта жоспарлауға, қайта жабдықтауға) шешім беру» мемлекеттік көрсетілетін қызмет» (бұдан әрі - мемлекеттiк көрсетілетін қызмет) Оңтүстік Қазақстан облысының облыстық маңызы бар аудандары мен қалаларының сәулет және қала құрылысы бөлімдері (бұдан әрі- көрсетілетін қызметті беруші)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тіреу және қоршау конструкцияларын, инженерлік жүйелері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көрсетілетін қызметті берушінің шешімі. </w:t>
      </w:r>
    </w:p>
    <w:bookmarkEnd w:id="32"/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оның орындалу ұзақтығы және олардың орындалу реттілігі,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2014 жылғы 13 наурызда Қазақстан Республикасы Үкіметінің № 237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«Тіреу және қоршау конструкцияларын, инженерлік жүйелері мен жабдықтарын өзгертпей, қолданыстағы үйлердегі үй-жайларды (жекелеген бөліктерін) реконструкциялауға (қайта жоспарлауға, қайта жабдықтауға) шешім беру» мемлекеттік көрсетілетін қызметті стандартының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қажетті құжаттарды көрсетілетін қызметті берушіге табыстайды;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30 минут ішінде құжаттарды қарауға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көрсетілетін қызметті берушінің жауапты орындаушысы көрсетілетін қызметті алушыға жауаптың жобасын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жауаптың жобасына қол қояды және оны көрсетілетін қызметті берушінің кеңсе қызметкеріне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кеңсе қызметкері 10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береді. </w:t>
      </w:r>
    </w:p>
    <w:bookmarkEnd w:id="34"/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қызметті берушінің мемлекеттік көрсетілетін қызмет көрсету процесіне қатысатын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 (қызметкерлер) арасындағы рәсімдердің (іс-қимылдардың) реттілігінің, әрбір рәсімнің ұзақтығы көрсетілген сипаттамасы осы регламенттің 2-бөлімінің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Мемлекеттік көрсетілетін қызмет көрсету рәсімдерінің (іс-қимылдарының) реттілігінің сипаттамасы мемлекеттік көрсетілетін қызмет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 түрінде көрсетілген.</w:t>
      </w:r>
    </w:p>
    <w:bookmarkEnd w:id="36"/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 процесіндегі рәсімдердің (іс-қимылдардың) реттілігі, көрсетілетін қызметті берушінің құрылымдық бөлімшелерінің (қызметкерлерінің) өзара іс-қимылдарының толық сипаттамасы мемлекеттік көрсетілетін қызмет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графикалық және схемалық түрде берілген. Мемлекеттік қызмет көрсетудің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«Тіреу және қоршау конструкцияларын,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жүйелер мен жабдықтарды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өзгертуге байланысы емес қолданыстағы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ғимараттардың үй-жайларын (жекелеген бөліктерін)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реконструкциялауға (қайта жоспарлауға,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 жабдықтауға) шешім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әрекеттің өту рәсімдері (іс-қимылдары) реттілігінің блок-схема түріндегі сипатталуы және мемлекеттік қызмет көрсету бизнес-процестерінің анықтамалығы 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0706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«Тіреу және қоршау конструкцияларын,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жүйелер мен жабдықтарды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өзгертуге байланысы емес қолданыстағы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ғимараттардың үй-жайларын (жекелеген бөліктерін)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реконструкциялауға (қайта жоспарлауға,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 жабдықтауға) шешім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тәртібінің графикалық түрдегі сипатталуы және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3019"/>
        <w:gridCol w:w="3284"/>
        <w:gridCol w:w="2209"/>
        <w:gridCol w:w="2015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жауаптың жобасына қол қояды және оны көрсетілетін қызметті берушінің кеңсе қызметкеріне береді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 10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