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16f8" w14:textId="bc2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қызметке лицензия беру, қайта ресімдеу, лицензияның телнұсқасын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09 маусымдағы № 181 қаулысы. Оңтүстік Қазақстан облысының Әділет департаментінде 2014 жылғы 22 шілдеде № 2734 болып тіркелді. Күші жойылды - Оңтүстік Қазақстан облыстық әкімдігінің 2015 жылғы 6 қазандағы № 314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06.10.2015 № 314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«Медициналық қызметке лицензия беру, қайта ресімдеу, лицензияның телнұсқасын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денсаулық сақтау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Е.Ә.Садырға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181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қызметке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
лицензияның телнұсқасын беру»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«Медициналық қызметке лицензия беру, қайта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телнұсқасын беру» мемлекеттік көрсетілетін қызметі (бұдан әрі-мемлекеттік көрсетілетін қызмет) «Оңтүстік Қазақстан облысының денсаулық сақтау басқармасы»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алуға арналған өтініштерді қабылдау және мемлекеттік көрсетілетін қызметтің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немесе www.elicense.kz «Е-лицензиялау» веб-порталы;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 (бұдан әрі – 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www.e.gov.kz «электрондық үкімет» веб-порталы (бұдан әрі-Портал)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медициналық қызметке лицензия және (немесе) лицензияға қосымша, лицензияны және (немесе) лицензияға қосымшаны қайта ресімдеу, лицензияның және (немесе) лицензияға қосымшаның телнұсқасы немесе Қазақстан Республикасы Үкіметінің 2014 жылғы 24 ақпандағы № 141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«Медициналық қызметке лицензия беру, қайта ресімдеу, лицензияның телнұсқасын беру» мемлекеттік көрсетілетін қызметі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негіздемелер бойынша мемлекеттік қызметті көрсетуден бас тарту туралы уәжделген жауап.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(не сенімхат бойынша оның өкілі) көрсетілетін қызметті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мемлекеттік көрсетілетін қызмет нәтижесін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Қызмет көрсету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 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Орталыққа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жұмысшысы түскен өтінішті тіркеп, Орталықтың жинақтау бөлімінің жұмысшысына жолдайды, Орталықтың жинақтау бөлімінің жұмысшысы құжаттарды көрсетілетін қызметті берушіге жолдайды.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Орталық жұмысшысымен өтінішті қабылдаудан бас тарту туралы қолхат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мемлекеттік көрсетілетін қызмет нәтижесін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мемлекеттік көрсетілетін қызмет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Орталық жұмысшысы мемлекеттік көрсетілетін қызмет нәтижесін көрсетілетін қызметті алушыға не сенімхат бойынша оның өкіліне табыстайды.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ақпараттық жүйедегі сұратуын тіркеу және өңдеу кезіндегі Орталық жұмысшыларының іс-қимылдарының диаграмма түріндегі бейнеленуінің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ЭЦҚ-ны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арыз автоматты түрде қызмет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қызмет көрсетуші тіркеген соң, қызмет алушының жеке кабинетінде арыздың жағдайы автоматты түрде өзгереді. Өтінішті тіркеген кезден бастап қызмет беруші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қызмет беруші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 ішінде құжаттарды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оң нәтижелі кезде, қызмет алушының жеке кабинетінде өтініштің жағдайы «Қанағаттанарлыққа» ауысады. Кейін, қызмет алушы нәтижені көшіре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бұрыс нәтиже кезінде, қызмет алушының жеке кабинетінде өтініштің жағдайы «Бас тартуға» ауысады. Кейін, ол қызмет көрсетушінің баспабетінде дәлелді бас тарту хатын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іс-қимылдары, сонымен қатар Орталықпен өзара іс-қимыл тәртібінің графикалық және схемалық түрде сипатталуы және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қызметке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беру, қайта ресімдеу, лицензияның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телнұсқасын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Мемлекеттік қызмет көрсету рәсімдері (іс-қимылдары) реттілігінің блок-схема түрінде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58801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Медициналық қызметке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беру, қайта ресімдеу, лицензияның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телнұсқасын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8011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7404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қызметке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беру, қайта ресімдеу, лицензияның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телнұсқасын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726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қызметке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беру, қайта ресімдеу, лицензияның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телнұсқасын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Орталық пен көрсетілетін қызметті берушінің өзара іс-қимыл реттілігі тәртібінің схемалық түрдегі сипатталуы және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502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қызметке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беру, қайта ресімдеу, лицензияның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телнұсқасын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Мемлекеттік қызмет көрсету тәртібінің графика түрінде сипатталуы және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737"/>
        <w:gridCol w:w="1536"/>
        <w:gridCol w:w="1718"/>
        <w:gridCol w:w="1846"/>
        <w:gridCol w:w="1545"/>
        <w:gridCol w:w="1464"/>
        <w:gridCol w:w="1274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өтінішті тіркеп, Орталықтың жинақтау бөлімінің жұмысшысына жолдайды, Орталықтың жинақтау бөлімінің жұмысшысы құжаттарды көрсетілетін қызметті берушіге жолдайды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 құжаттарды ақпараттық жүйеге тіркеп, 10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 минут ішінде көрсетілетін қызметті берушінің басшылығы құжаттарды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жүйеден мемлекеттік көрсетілетін қызмет нәтижесін басып шығарады және 10 минут ішінде мемлекеттік көрсетілетін қызмет нәтижесін Орталыққа жолдайды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