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8baf" w14:textId="6c98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"Бiрегей, элиталық тұқым, бiрiншi, екiншi және үшiншi көбейтілген тұқым өндiрушiлердi және тұқым өткiзушiлердi аттестаттау"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09 маусымдағы № 174 қаулысы. Оңтүстік Қазақстан облысының Әділет департаментінде 2014 жылғы 22 шілдеде № 2726 болып тіркелді. Күші жойылды - Оңтүстік Қазақстан облыстық әкімдігінің 2015 жылғы 6 қазандағы № 314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Оңтүстік Қазақстан облыстық әкімдігінің 06.10.2015 № 314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сәуірдегі Қазақстан Республикасы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«Бiрегей, элиталық тұқым, бiрiншi, екiншi және үшiншi көбейтілген тұқым өндiрушiлердi және тұқым өткiзушiлердi аттестаттау»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Б.С. Оспановқа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Ә. Бектаев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9 маусымдағы № 174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«Бiрегей, элиталық тұқым, бiрiншi, екiншi және үшiншi көбейтілген тұқым өндiрушiлердi және тұқым өткiзушiлердi аттестаттау» мемлекеттік көрсетілетін қызметінің регламенті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«Бiрегей, элиталық тұқым, бiрiншi, екiншi және үшiншi көбейтілген тұқым өндiрушiлердi және тұқым өткiзушiлердi аттестаттау»мемлекеттік көрсетілетін қызметі (бұдан әрі - мемлекеттік көрсетілетін қызмет) «Оңтүстік Қазақстан облысының ауыл шаруашылығы басқармасы» мемлекеттік мекемесімен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көрсетілетін қызмет нәтижелерін беру көрсетілетін қызметті берушімен, сондай ақ «электрондық үкіметтің» веб-порталы (бұдан әрі -Портал)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қызметтің көрсету нәтижесі көрсетілетін қызметті берушінің уәкілетті лауазымды адамының электрондық цифрлық қолтаңбасымен (бұдан әрі – ЭЦҚ) куәландырылған электрондық құжат нысанындағы аттестаттау туралы куәлікті беру болып табылады.     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берушінің кеңсесіне Қазақстан Республикасы Үкіметінің 2014 жылғы 5 наурызда № 199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«Бiрегей, элиталық тұқым, бiрiншi, екiншi және үшiншi көбейтілген тұқым өндiрушiлердi және тұқым өткiзушiлердi аттестаттау» мемлекеттiк көрсетілетін қызметі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өтінішті тіркеуге алады да 10 минуттың ішінде құжаттарды көрсетілетін қызметті берушінің басшылығына жөнелтеді;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көрсетілетін қызметті берушінің жауапты орындаушысына орындау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құжаттардың толықтығын тексеріп, оны аттестациялауды өткізу және мәртебе беру жөніндегі жергілікті атқарушы органның арнайы комиссиясының (бұдан әрі - Комиссия)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көрсетілетін қызметті алушының біліктілік талаптарға сәйкестігін анықтап, шешім қабылдайды да оны көрсетілетін қызметті берушіге жөнелтеді;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 Комиссия шешімінің негізінде Оңтүстік Қазақстан облысы әкімдігінің қаулысы жобасын рәсімдейді (бұдан әрі - қаулы);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қаулы қабылданған соң көрсетілетін қызметті берушінің жауапты орындаушысы мемлекеттік көрсетілетін қызмет нәтижесін ресімдеп, көрсетілетін қызметті берушінің басшылығына алып кіреді;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басшылығы сол жұмыс күні мемлекеттік көрсетілетін қызмет нәтижесіне қол қояды және оны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көрсетілетін қызмет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берушінің кеңсе қызметкерімен тіркеледі және көрсетілетін қызметті алушыға табысталады.     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
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ЭЦҚ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мемлекеттік көрсетілетін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  көрсетілетін қызметті алушының жеке кабинетінде өтініштің жағдайы автоматты түрде өзгереді. Өтінішті тіркеген кезден бастап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процесіндегі рәсімдердің (іс-қимылдардың) реттілігі, қызмет берушінің құрылымдық бөлімшелерінің (қызметкерлерінің) өзара іс-қимылдары реттілігінің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    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«Бiрегей, элиталық тұқым, бiрiншi,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және үшiншi көбейтілген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 өндiрушiлердi және тұқым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өткiзушiлердi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Мемлекеттік қызмет көрсетудің блок-схема түрінде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6040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«Бiрегей, элиталық тұқым, бiрiншi,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және үшiншi көбейтілген тұқым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өндiрушiлердi және тұқым өткiзушiлердi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регламентіне 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</w:t>
      </w:r>
      <w:r>
        <w:br/>
      </w:r>
      <w:r>
        <w:rPr>
          <w:rFonts w:ascii="Times New Roman"/>
          <w:b/>
          <w:i w:val="false"/>
          <w:color w:val="000000"/>
        </w:rPr>
        <w:t>
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4488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66421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«Бiрегей, элиталық тұқым, бiрiншi,екiншi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көбейтілген тұқым өндiрушiлердi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 өткiзушiлердi аттестаттау»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регламентіне 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үдерісіндегі рәсімдердің (іс-қимылдардың) графикалық түрдегі реттілігінің сипатталуы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1486"/>
        <w:gridCol w:w="1466"/>
        <w:gridCol w:w="1403"/>
        <w:gridCol w:w="1487"/>
        <w:gridCol w:w="1736"/>
        <w:gridCol w:w="1300"/>
        <w:gridCol w:w="1758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тіркеуге алады да 10 минуттың ішінде құжаттарды көрсетілетін қызметті берушінің басшылығына  жөнелтеді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орындаушысына орындау үшін жолдайды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тексеріп, оны Комиссияның қарауына жолдайды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алушының біліктілік талаптарға сәйкестігін анықтап, шешім қабылдайды да оны көрсетілетін қызметті берушіге жөнелтеді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шешімінің негізінде қаулы жобасын рәсімдейді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қабылданған соң мемлекеттік көрсетілетін қызмет нәтижесін  ресімдеп, көрсетілетін қызметті берушінің басшылығына алып кіреді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мемлекеттік көрсетілетін қызмет нәтижесіне қол қояды және оны көрсетілетін қызметті берушінің кеңсесіне жолдайды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тіркеледі және көрсетілетін қызметті алушыға табысталады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