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210e" w14:textId="9f22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ақпарат, оның ішінде туристік әлеует, туризм объектілері және туристік қызметті жүзеге асыратын тұлғалар туралы туристік ақпарат беру"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9 маусымдағы № 177 қаулысы. Оңтүстік Қазақстан облысының Әділет департаментінде 2014 жылғы 21 шілдеде № 2722 болып тіркелді. Күші жойылды - Оңтүстік Қазақстан облыстық әкімдігінің 2015 жылғы 1 қазандағы № 294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01.10.2015 № 294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«Туристік ақпарат, оның ішінде туристік әлеует, туризм объектілері және туристік қызметті жүзеге асыратын тұлғалар туралы туристік ақпарат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туризм басқармасы» мемлекеттік мекемесі (Р. Жолдас)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орынбасары С.Қ. Тұяқбаевқа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«Туристік ақпарат, оның ішінде туристік әлеует, туризм объектілері және туристік қызметті жүзеге асыратын тұлғалар туралы туристік ақпарат беру» мемлекеттік көрсетілетін қызметінің регламенті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«Туристік ақпарат, оның ішінде туристік әлеует, туризм объектілері және туристік қызметті жүзеге асыратын тұлғалар туралы туристік ақпарат беру» мемлекеттік көрсетілетін қызметі (бұдан әрі – мемлекеттік көрсетілетін қызмет) «Оңтүстік Қазақстан облысының туризм басқармасы» мемлекеттік мекемесімен (бұдан әрі -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нәтижесін беру көрсетілетін қызметті берушімен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нәтижесі – туристік ақпаратты, оның ішінде туристік әлеует, туризм объектілері және туристік қызметті жүзеге асыратын тұлғалар туралы туристік ақпарат беру.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 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өтінішті тіркейді және көрсетілетін қызметті алушыға Қазақстан Республикасы Үкіметінің 2014 жылғы 5 наурыздағы № 192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«Туристік ақпарат, оның ішінде туристік әлеует, туризм объектілері және туристік қызметті жүзеге асыратын тұлғалар туралы туристік ақпарат беру» мемлекеттік көрсетілетін қызметі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өтініштің қабылданғаны жөнінде талон береді және 10 минут ішінде өтінішті көрсетілетін қызметті берушінің басшылығына ұсынады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20-минут ішінде жауапты орындаушыны айқындап, өтінішті қарауға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дайындап, көрсетілетін қызметті берушінің басшылығына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сол жұмыс күні ішінде көрсетілетін қызметті берушінің басшылығы мемлекеттік көрсетілетін қызмет нәтижесіне қол қойып көрсетілетін қызметті берушінің кеңсе қызметкеріне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сол жұмыс күні ішінде көрсетілетін қызметті берушінің кеңсе қызметкері мемлекеттік көрсетілетін қызмет нәтижесін көрсетілетін қызметті алушының жеке өзіне немесе сенімхат бойынша уәкілетті тұлғаға береді.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2-бөлімінің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көрсетілетін қызмет көрсету үдерісіндегі рәсімдердің (іс-қимылдардың) блок-схема түріндегі реттілігінің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8. Мемлекеттік көрсетілетін қызмет көрсету процесіндегі рәсімдердің (іс-қимылдардың) реттілігі, көрсетілетін қызметті берушінің құрылымдық бөлімшелерінің (қызметкерлерінің) өзара іс-қимылдары тәртібінің графикалық және схемалық түрде және мемлекеттік көрсетілетін қызметтің бизнес-процесстерінің анықтамасының сипатталуы және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«Туристік ақпарат, оның ішінде туристік әлеует,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 объектілері және туристік қызметті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жүзеге асыратын тұлғалар туралы туристік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рәсімдерінің (іс-қимылдардың) блок-схема түріндегі реттілігінің және мемлекеттік көрсетілетін қызметтің бизнес-процесстерінің анықтамасының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1501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«Туристік ақпарат, оның ішінде туристік әлеует,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 объектілері және туристік қызметті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жүзеге асыратын тұлғалар туралы туристік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құрылымдық бөлімшелерінің өзара іс-қимыл тәртібінің графикалық түрдегі және мемлекеттік көрсетілетін қызметтің бизнес-процесстерінің анықтамасының сипатталуы және мемлекеттік қызмет көрсету бизнес-процестерінің анықтамалығы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2"/>
        <w:gridCol w:w="2532"/>
        <w:gridCol w:w="2283"/>
        <w:gridCol w:w="2657"/>
        <w:gridCol w:w="2846"/>
      </w:tblGrid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тіркейді, көрсетілетін қызметті алушыға өтініштің қабылданғаны жөнінде талон береді және 10 минут ішінде өтінішті көрсетілетін қызметті берушінің басшылығына ұсынады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 ішінде жауапты орындаушыны айқындап өтінішті қарауға жолдайды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дайындап, көрсетілетін қызметті берушінің басшылығына ұсынады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көрсетілетін қызметті берушінің басшылығы мемлекеттік көрсетілетін қызмет нәтижесіне қол қояды және көрсетілетін қызметті берушінің кеңсесіне жолдайды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 көрсетілетін қызмет алушының жеке өзіне немесе сенімхат бойынша уәкілетті тұлғаға береді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