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2e10" w14:textId="186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 беру саласындағы мемлекеттік көрсетілетін
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01 шілдедегі № 208 қаулысы. Оңтүстік Қазақстан облысының Әділет департаментінде 2014 жылғы 18 шілдеде № 2720 болып тіркелді. Күші жойылды - Оңтүстік Қазақстан облыстық әкімдігінің 2015 жылғы 1 шілдедегі №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Оңтүстік Қазақстан облыстық әкімдігінің 01.07.2015 № 203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«Техникалық және кәсіптік білім беру ұйымдарында білім алушыларға жатақхана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«Техникалық және кәсіптік білім туралы құжаттардың телнұсқаларын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білім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С.Ә.Қаныбековке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Б.</w:t>
      </w:r>
      <w:r>
        <w:rPr>
          <w:rFonts w:ascii="Times New Roman"/>
          <w:b w:val="false"/>
          <w:i/>
          <w:color w:val="000000"/>
          <w:sz w:val="28"/>
        </w:rPr>
        <w:t xml:space="preserve">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және кәсіптік білім беру ұйымдарында білім алушыларға жатақхана беру» мемлекеттік көрсетілетін қызметінің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Жалпы ережелер     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 білім беру ұйымдарында білім алушыларға жатақхана беру» мемлекеттік көрсетілетін қызметін (бұдан әрі - мемлекеттік көрсетілетін қызмет) жатақханасы бар техникалық және кәсіптік білім беру ұйымдары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 және мемлекеттік қызмет көрсету нәтижелерін беру техникалық және кәсіптік білім беру оқу орнының базасында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– Қазақстан Республикасы Үкіметінің 2014 жылғы 30 сәуірдегі № 423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«Техникалық және кәсіптік білім беру ұйымдарында білім алушыларға жатақхана беру» мемлекеттік көрсетілетін қызметінің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 білім беру ұйымдарында білім алушыларға жатақхана беру туралы жолдама.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Мемлекеттік қызмет көрсету процесінде көрсетілетін қызмет берушінің құрылымдық бөлімшелерінің (қызметкерлерінің) іс-қимыл тәртібін сипаттау 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кеңсе қызметкері 10-минут ішінде мемлекеттік көрсетілетін қызмет нәтижесін тіркеп, көрсетілетін қызметті алушыға немесе оның сенім білдірілген өкіліне табыстайды.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 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процесіндегі рәсімдер (іс-қимылдар) реттілігі, көрсетілетін қызметті берушінің құрылымдық бөлімшелерінің (қызметкерлерінің) өзара іс-қимылдарының графикалық және схемалық түрде сипатталуы және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4041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«Техникалық және кәсіптік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ұйымдарында білім алушыларға жатақхана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сипаттамасы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2650"/>
        <w:gridCol w:w="3147"/>
        <w:gridCol w:w="2219"/>
        <w:gridCol w:w="2304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10-минут ішінде мемлекеттік көрсетілетін қызмет нәтижесін тіркеп, көрсетілетін қызметті алушыға немесе оның сенім білдірілген өкіліне табыстайды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және кәсіптік білім туралы құжаттардың телнұсқаларын беру» мемлекеттік көрсетілетін қызметінің регламенті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Жалпы ережелер 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 білім туралы құжаттардың телнұсқаларын беру» мемлекеттік көрсетілетін қызметін (бұдан әрі - мемлекеттік көрсетілетін қызмет) техникалық және кәсіптік білім беру ұйымдары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 және мемлекеттік қызмет көрсету нәтижелерін беру техникалық және кәсіптік білім беру оқу орнының базасында, халыққа қызмет көрсету орталықтарында (бұдан әрі – Орталық)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– техникалық және кәсіптік білім туралы құжаттардың телнұсқаларын беру.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Мемлекеттік қызмет көрсету процесінде көрсетілетін қызмет берушінің құрылымдық бөлімшелерінің (қызметкерлерінің) іс-қимыл тәртібін сипаттау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30 сәуірдегі № 423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«Техникалық және кәсіптік білім туралы құжаттардың телнұсқаларын беру» мемлекеттік көрсетілетін қызметінің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кеңсе қызметкері 10-минут ішінде мемлекеттік көрсетілетін қызмет нәтижесін тіркеп, көрсетілетін қызметті алушыға немесе оның сенім білдірілген өкіліне табыстайды. 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 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алушы Орталыққа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жұмысшысы түскен өтінішті тіркеп, Орталықтың жинақтау бөлімінің жұмысшысына жолдайды, Орталықтың жинақтау бөлімінің жұмысшысы құжаттарды көрсетілетін қызметті берушіге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сол жұмыс күні ішінде мемлекеттік көрсетілетін қызмет нәтижесін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Орталық көрсетілетін қызметті алушыға мемлекеттік көрсетілетін қызмет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жүйелердің функционалдық өзара іс-қимыл диаграммасы бейнеленген, Орталықтың интеграцияланған ақпараттық жүйесіндегі көрсетілетін қызметті алушының сұратуын тіркеу және өңдеу кезіндегі Орталық жұмысшылары іс-қимылдарының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процесіндегі рәсімдер (іс-қимылдар) реттілігі, көрсетілетін қызметті берушінің құрылымдық бөлімшелерінің (қызметкерлерінің) өзара іс-қимылдарының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көрсетілген.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4930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       </w:t>
      </w:r>
      <w:r>
        <w:drawing>
          <wp:inline distT="0" distB="0" distL="0" distR="0">
            <wp:extent cx="91948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drawing>
          <wp:inline distT="0" distB="0" distL="0" distR="0">
            <wp:extent cx="64389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175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сипаттамасы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014"/>
        <w:gridCol w:w="1705"/>
        <w:gridCol w:w="2308"/>
        <w:gridCol w:w="1646"/>
        <w:gridCol w:w="1462"/>
        <w:gridCol w:w="1462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өтінішті тіркеп, Орталықтың жинақтау бөлімінің жұмысшысына жолдайды, Орталықтың жинақтау бөлімінің жұмысшысы құжаттарды көрсетілетін қызметті берушіге жолдайды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 Орталыққа жолдайды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 нәтижесін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