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d5c3" w14:textId="252d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"Облыстық, республикалық маңызы бар қаланың, астананың аумағында таралатын шетелдiк мерзiмдi баспасөз басылымдарын есепке алу"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6 маусымдағы № 171 қаулысы. Оңтүстік Қазақстан облысының Әділет департаментінде 2014 жылғы 18 шілдеде № 2717 болып тіркелді. Күші жойылды - Оңтүстік Қазақстан облыстық әкімдігінің 2015 жылғы 17 қыркүйектегі № 273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17.09.2015 № 273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«Облыстың, республикалық маңызы бар қаланың, астананың аумағында таралатын шетелдiк мерзiмдi баспасөз басылымдарын есепке алу»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ішкі саясат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Б.С.Оспановқа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Садыр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2014 жылғы «6»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171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«Облыстың, республикалық маңызы бар қаланың, астананың аумағында таралатын шетелдiк мерзiмдi баспасөз басылымдарын есепке алу»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     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«Облыстың, республикалық маңызы бар қаланың, астананың аумағында таралатын шетелдiк мерзiмдi баспасөз басылымдарын есепке алу» мемлекеттік көрсетілетін қызметін (бұдан әрі-мемлекеттік көрсетілетін қызмет) мемлекеттік қызметті «Оңтүстік Қазақстан облысы ішкі саясат басқармасы» мемлекеттік мекемесімен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орталығымен (бұдан әрі - Орталық);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«электрондық үкіметтің» веб-порталымен: www.e.gov.kz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(бұдан әрі - Портал)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(жартылай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 облыстың, республикалық маңызы бар қаланың, астананың аумағында таралатын шетелдiк мерзiмдi баспасөз басылымдарын есепке алу туралы анықтама беру болып табылады.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Мемлекеттік қызмет көрсету процесінде көрсетілетін қызмет берушінің құрылымдық бөлімшелерінің (қызметкерлерінің) іс-қимыл тәртібін сипаттау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қызметті беруші арқылы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5 наурыздағы № 180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«Облыстың, республикалық маңызы бар қаланың, астананың аумағында таралатын шетелдiк мерзiмдi баспасөз басылымдарын есепке алу» мемлекеттік көрсетілетін қызметі стандартының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басшылықтың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 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рәсімдеп,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қызмет нәтижесіне қол қойып, қызмет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кеңсе қызметкері 10 минут ішінде мемлекеттік көрсетілетін қызмет нәтижесін көрсетілетін қызмет алушының жеке өзіне немесе сенім білдірілген уәкілетті тұлғаға табыстайды.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іс-қимыл тәртібін сипаттау 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регламентінің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алушы Орталыққа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жұмысшысы түскен өтінішті тіркеп, Орталықтың жинақтау бөлімінің жұмысшысына жолдайды, Орталықтың жинақтау бөлімінің жұмысшысы құжаттарды қызмет берушіге жолдайды.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Орталық жұмысшысы өтінішті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 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көрсетілетін қызмет нәтижесін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Орталық көрсетілетін қызметті алушыға мемлекеттік көрсетілетін қызмет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жүйелердің функционалдық өзара іс-қимыл диаграммасы бейнеленген, Орталықтың интеграцияланған ақпараттық жүйесіндегі көрсетілетін қызмет алушының сұратуын тіркеу және өңдеу кезіндегі Орталық жұмысшыларының іс-қимылдарының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электрондық цифрлық қолтаңбасы (бұдан әрі - ЭЦҚ)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мемлекеттік көрсетілетін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«Қанағаттанарлыққа» ауысады. Кейін көрсетілетін қызметті алушы нәтижені көшіре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іс-қимылдары, сонымен қатар Орталықпен өзара іс-қимыл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«Облыстың, республикалық маңызы бар қаланың,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астананың аумағында таралатын шетелдiк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мерзiмдi баспасөз басылымдарын есепке 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Мемлекеттік қызмет көрсету үдерісіндегі тәртібінің блок-схема түрінде сипатталуы және мемлекеттік қызмет көрсету бизнес-процестерінің анықтамалығы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5057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«Облыстың, республикалық маңызы бар қаланың,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астананың аумағында таралатын шетелдiк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мерзiмдi баспасөз басылымдарын есепке 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503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  </w:t>
      </w:r>
      <w:r>
        <w:drawing>
          <wp:inline distT="0" distB="0" distL="0" distR="0">
            <wp:extent cx="63246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«Облыстың, республикалық маңызы бар қаланың,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астананың аумағында таралатын шетелдiк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мерзiмдi баспасөз басылымдарын есепке 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34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59690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«Облыстың, республикалық маңызы бар қаланың,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астананың аумағында таралатын шетелдiк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мерзiмдi баспасөз басылымдарын есепке 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іс-қимылдары, сонымен қатар Орталықпен өзара іс-қимыл тәртібінің графикалық түрде сипатталуы және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632"/>
        <w:gridCol w:w="1417"/>
        <w:gridCol w:w="1330"/>
        <w:gridCol w:w="1698"/>
        <w:gridCol w:w="1791"/>
        <w:gridCol w:w="1681"/>
        <w:gridCol w:w="1858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өтінішті тіркеп, Орталықтың жинақтау бөлімінің жұмысшысына жолдайды, Орталықтың жинақтау бөлімінің жұмысшысы құжаттарды қызмет берушіге жолдайды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тіркеп, 10 минут ішінде көрсетілетін қызметті беруші басшылығының қарауына жолдайды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Орталыққа жолдайды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мемлекеттік көрсетілетін қызмет нәтижесін береді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«Облыстың, республикалық маңызы бар қаланың,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астананың аумағында таралатын шетелдiк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мерзiмдi баспасөз басылымдарын есепке 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пен көрсетілетін қызметті берушінің өзара іс-қимыл тәртібінің схемалық түрдегі сипатталуы және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1882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