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18e" w14:textId="39c0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2010 жылғы 24 қыркүйектегі № 33/339-IV "Оңтүстік Қазақстан облысы бойынша қоршаған ортаға эмиссия үшін төлемақы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2014 жылғы 25 маусымдағы № 28/220-V шешімі. Оңтүстік Қазақстан облысының Әділет департаментінде 2014 жылғы 17 шілдеде № 2715 болып тіркелді. Күші жойылды - Оңтүстiк Қазақстан облыстық мәслихатының 2018 жылғы 21 маусымдағы № 25/288-VI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облыстық мәслихатының 21.06.2018 № 25/288-VI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мәслихатының 2010 жылғы 24 қыркүйектегі № 33/339-IV "Оңтүстік Қазақстан облысы бойынша қоршаған ортаға эмиссия үшін төлемақы ставкалары туралы" (Нормативтік құқықтық актілерді мемлекеттік тіркеу тізілімінде 2039-нөмірмен тіркелген, 2010 жылғы 18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"Оңтүстік Қазақстан облысы бойынша қоршаған ортаға эмиссия төлемақы ставкалары"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3-жолы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4497"/>
        <w:gridCol w:w="5082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сығымдалған газ, керосин үшін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1.3.6 - жолы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0"/>
        <w:gridCol w:w="4358"/>
        <w:gridCol w:w="3972"/>
      </w:tblGrid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