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f375" w14:textId="5fcf3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2014 жылғы 26 мамырдағы № 154 қаулысы. Оңтүстік Қазақстан облысының Әділет департаментінде 2014 жылғы 30 маусымда № 2706 болып тіркелді. Күші жойылды - Оңтүстік Қазақстан облыстық әкімдігінің 2015 жылғы 29 шілдедегі № 231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облыстық әкімдігінің 29.07.2015 № 231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16 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«Миссионерлік қызметті жүзеге асыратын тұлғаларды тіркеуді және қайта тіркеуді жүргізу»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«Оңтүстік Қазақстан облысының дін істері басқармасы»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қаулының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қаулының Оңтүстік Қазақстан облысы әкімдігінің интернет-ресурсына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 оны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облыс әкімінің бірінші орынбасары Б.Оспановқа жүктелсін.</w:t>
      </w:r>
    </w:p>
    <w:bookmarkEnd w:id="0"/>
    <w:p>
      <w:pPr>
        <w:spacing w:after="0"/>
        <w:ind w:left="0"/>
        <w:jc w:val="both"/>
      </w:pPr>
      <w:r>
        <w:rPr>
          <w:rFonts w:ascii="Times New Roman"/>
          <w:b w:val="false"/>
          <w:i/>
          <w:color w:val="000000"/>
          <w:sz w:val="28"/>
        </w:rPr>
        <w:t>      Облыс әкімі                                А.Мырзахметов</w:t>
      </w:r>
    </w:p>
    <w:p>
      <w:pPr>
        <w:spacing w:after="0"/>
        <w:ind w:left="0"/>
        <w:jc w:val="both"/>
      </w:pPr>
      <w:r>
        <w:rPr>
          <w:rFonts w:ascii="Times New Roman"/>
          <w:b w:val="false"/>
          <w:i/>
          <w:color w:val="000000"/>
          <w:sz w:val="28"/>
        </w:rPr>
        <w:t>      Б.Оспанов</w:t>
      </w:r>
      <w:r>
        <w:br/>
      </w:r>
      <w:r>
        <w:rPr>
          <w:rFonts w:ascii="Times New Roman"/>
          <w:b w:val="false"/>
          <w:i w:val="false"/>
          <w:color w:val="000000"/>
          <w:sz w:val="28"/>
        </w:rPr>
        <w:t>
</w:t>
      </w:r>
      <w:r>
        <w:rPr>
          <w:rFonts w:ascii="Times New Roman"/>
          <w:b w:val="false"/>
          <w:i/>
          <w:color w:val="000000"/>
          <w:sz w:val="28"/>
        </w:rPr>
        <w:t>      Б.Жылқышиев</w:t>
      </w:r>
      <w:r>
        <w:br/>
      </w:r>
      <w:r>
        <w:rPr>
          <w:rFonts w:ascii="Times New Roman"/>
          <w:b w:val="false"/>
          <w:i w:val="false"/>
          <w:color w:val="000000"/>
          <w:sz w:val="28"/>
        </w:rPr>
        <w:t>
</w:t>
      </w:r>
      <w:r>
        <w:rPr>
          <w:rFonts w:ascii="Times New Roman"/>
          <w:b w:val="false"/>
          <w:i/>
          <w:color w:val="000000"/>
          <w:sz w:val="28"/>
        </w:rPr>
        <w:t>      Ә.Бектаев</w:t>
      </w:r>
      <w:r>
        <w:br/>
      </w:r>
      <w:r>
        <w:rPr>
          <w:rFonts w:ascii="Times New Roman"/>
          <w:b w:val="false"/>
          <w:i w:val="false"/>
          <w:color w:val="000000"/>
          <w:sz w:val="28"/>
        </w:rPr>
        <w:t>
</w:t>
      </w:r>
      <w:r>
        <w:rPr>
          <w:rFonts w:ascii="Times New Roman"/>
          <w:b w:val="false"/>
          <w:i/>
          <w:color w:val="000000"/>
          <w:sz w:val="28"/>
        </w:rPr>
        <w:t>      С.Қаныбеков</w:t>
      </w:r>
      <w:r>
        <w:br/>
      </w:r>
      <w:r>
        <w:rPr>
          <w:rFonts w:ascii="Times New Roman"/>
          <w:b w:val="false"/>
          <w:i w:val="false"/>
          <w:color w:val="000000"/>
          <w:sz w:val="28"/>
        </w:rPr>
        <w:t>
</w:t>
      </w:r>
      <w:r>
        <w:rPr>
          <w:rFonts w:ascii="Times New Roman"/>
          <w:b w:val="false"/>
          <w:i/>
          <w:color w:val="000000"/>
          <w:sz w:val="28"/>
        </w:rPr>
        <w:t>      Е.Садыр</w:t>
      </w:r>
      <w:r>
        <w:br/>
      </w:r>
      <w:r>
        <w:rPr>
          <w:rFonts w:ascii="Times New Roman"/>
          <w:b w:val="false"/>
          <w:i w:val="false"/>
          <w:color w:val="000000"/>
          <w:sz w:val="28"/>
        </w:rPr>
        <w:t>
</w:t>
      </w:r>
      <w:r>
        <w:rPr>
          <w:rFonts w:ascii="Times New Roman"/>
          <w:b w:val="false"/>
          <w:i/>
          <w:color w:val="000000"/>
          <w:sz w:val="28"/>
        </w:rPr>
        <w:t>      С.Тұяқбаев</w:t>
      </w:r>
      <w:r>
        <w:br/>
      </w:r>
      <w:r>
        <w:rPr>
          <w:rFonts w:ascii="Times New Roman"/>
          <w:b w:val="false"/>
          <w:i w:val="false"/>
          <w:color w:val="000000"/>
          <w:sz w:val="28"/>
        </w:rPr>
        <w:t>
</w:t>
      </w:r>
      <w:r>
        <w:rPr>
          <w:rFonts w:ascii="Times New Roman"/>
          <w:b w:val="false"/>
          <w:i/>
          <w:color w:val="000000"/>
          <w:sz w:val="28"/>
        </w:rPr>
        <w:t>      А.Абдуллаев</w:t>
      </w:r>
      <w:r>
        <w:br/>
      </w:r>
      <w:r>
        <w:rPr>
          <w:rFonts w:ascii="Times New Roman"/>
          <w:b w:val="false"/>
          <w:i w:val="false"/>
          <w:color w:val="000000"/>
          <w:sz w:val="28"/>
        </w:rPr>
        <w:t>
</w:t>
      </w:r>
      <w:r>
        <w:rPr>
          <w:rFonts w:ascii="Times New Roman"/>
          <w:b w:val="false"/>
          <w:i/>
          <w:color w:val="000000"/>
          <w:sz w:val="28"/>
        </w:rPr>
        <w:t>      Р.Исаева</w:t>
      </w:r>
    </w:p>
    <w:bookmarkStart w:name="z6" w:id="1"/>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2014 жылғы «26» мамырдағы № 154 қаулысына</w:t>
      </w:r>
      <w:r>
        <w:br/>
      </w:r>
      <w:r>
        <w:rPr>
          <w:rFonts w:ascii="Times New Roman"/>
          <w:b w:val="false"/>
          <w:i w:val="false"/>
          <w:color w:val="000000"/>
          <w:sz w:val="28"/>
        </w:rPr>
        <w:t>
1-қосымша</w:t>
      </w:r>
    </w:p>
    <w:bookmarkEnd w:id="1"/>
    <w:bookmarkStart w:name="z7" w:id="2"/>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көрсетілетін қызмет регламенті</w:t>
      </w:r>
    </w:p>
    <w:bookmarkEnd w:id="2"/>
    <w:bookmarkStart w:name="z8" w:id="3"/>
    <w:p>
      <w:pPr>
        <w:spacing w:after="0"/>
        <w:ind w:left="0"/>
        <w:jc w:val="left"/>
      </w:pPr>
      <w:r>
        <w:rPr>
          <w:rFonts w:ascii="Times New Roman"/>
          <w:b/>
          <w:i w:val="false"/>
          <w:color w:val="000000"/>
        </w:rPr>
        <w:t xml:space="preserve"> 
1. Жалпы ереже</w:t>
      </w:r>
    </w:p>
    <w:bookmarkEnd w:id="3"/>
    <w:bookmarkStart w:name="z9" w:id="4"/>
    <w:p>
      <w:pPr>
        <w:spacing w:after="0"/>
        <w:ind w:left="0"/>
        <w:jc w:val="both"/>
      </w:pPr>
      <w:r>
        <w:rPr>
          <w:rFonts w:ascii="Times New Roman"/>
          <w:b w:val="false"/>
          <w:i w:val="false"/>
          <w:color w:val="000000"/>
          <w:sz w:val="28"/>
        </w:rPr>
        <w:t xml:space="preserve">
      1. «Миссионерлік қызметті жүзеге асыратын тұлғаларды тіркеуді және қайта тіркеуді жүргізу» мемлекеттік көрсетілетін қызмет (бұдан әрі – мемлекеттік көрсетілетін қызмет) «Оңтүстік Қазақстан облысының дін істері басқармасы» мемлекеттік мекемесімен (бұдан әрі </w:t>
      </w:r>
      <w:r>
        <w:rPr>
          <w:rFonts w:ascii="Times New Roman"/>
          <w:b/>
          <w:i w:val="false"/>
          <w:color w:val="000000"/>
          <w:sz w:val="28"/>
        </w:rPr>
        <w:t>-</w:t>
      </w:r>
      <w:r>
        <w:rPr>
          <w:rFonts w:ascii="Times New Roman"/>
          <w:b w:val="false"/>
          <w:i w:val="false"/>
          <w:color w:val="000000"/>
          <w:sz w:val="28"/>
        </w:rPr>
        <w:t xml:space="preserve"> көрсетілетін қызметті беруші) ұсынылады.</w:t>
      </w:r>
      <w:r>
        <w:br/>
      </w:r>
      <w:r>
        <w:rPr>
          <w:rFonts w:ascii="Times New Roman"/>
          <w:b w:val="false"/>
          <w:i w:val="false"/>
          <w:color w:val="000000"/>
          <w:sz w:val="28"/>
        </w:rPr>
        <w:t>
      Құжаттарды қабылдау және мемлекеттік көрсетілетін қызмет нәтижесін беру көрсетілетін қызметті берушімен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Мемлекеттiк көрсетiлетiн қызметтiң нәтижесi болып Қазақстан Республикасы Үкіметінің 2014 жылғы 24 ақпандағы № 137 </w:t>
      </w:r>
      <w:r>
        <w:rPr>
          <w:rFonts w:ascii="Times New Roman"/>
          <w:b w:val="false"/>
          <w:i w:val="false"/>
          <w:color w:val="000000"/>
          <w:sz w:val="28"/>
        </w:rPr>
        <w:t>қаулысымен</w:t>
      </w:r>
      <w:r>
        <w:rPr>
          <w:rFonts w:ascii="Times New Roman"/>
          <w:b w:val="false"/>
          <w:i w:val="false"/>
          <w:color w:val="000000"/>
          <w:sz w:val="28"/>
        </w:rPr>
        <w:t xml:space="preserve"> бекітілген «Миссионерлік қызметті жүзеге асыратын тұлғаларды тіркеуді және қайта тіркеуді жүргізу» мемлекеттік көрсетілетін қызметі стандартының (бұдан әрі-</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миссионерді тіркеу (қайта тіркеу) туралы куәлік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көрсетуден бас тарту туралы дәлелді жауап табылады.</w:t>
      </w:r>
    </w:p>
    <w:bookmarkEnd w:id="4"/>
    <w:bookmarkStart w:name="z12" w:id="5"/>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5"/>
    <w:bookmarkStart w:name="z13" w:id="6"/>
    <w:p>
      <w:pPr>
        <w:spacing w:after="0"/>
        <w:ind w:left="0"/>
        <w:jc w:val="both"/>
      </w:pPr>
      <w:r>
        <w:rPr>
          <w:rFonts w:ascii="Times New Roman"/>
          <w:b w:val="false"/>
          <w:i w:val="false"/>
          <w:color w:val="000000"/>
          <w:sz w:val="28"/>
        </w:rPr>
        <w:t>
      4. Мемлекеттік қызмет көрсету бойынша рәсімді (іс-қимылдар) бастауға көрсетілетін қызметті алушының өтініші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 және олардың орындалу дәйектілігі, оның ішінде барлық рәсімдердің (іс-қимылдар) өту кезеңдері:</w:t>
      </w:r>
      <w:r>
        <w:br/>
      </w:r>
      <w:r>
        <w:rPr>
          <w:rFonts w:ascii="Times New Roman"/>
          <w:b w:val="false"/>
          <w:i w:val="false"/>
          <w:color w:val="000000"/>
          <w:sz w:val="28"/>
        </w:rPr>
        <w:t>
      1) көрсетілетін қызметті алушы көрсетілетін қызметті берушіге Стандарттың </w:t>
      </w:r>
      <w:r>
        <w:rPr>
          <w:rFonts w:ascii="Times New Roman"/>
          <w:b w:val="false"/>
          <w:i w:val="false"/>
          <w:color w:val="000000"/>
          <w:sz w:val="28"/>
        </w:rPr>
        <w:t>9 тармағымен</w:t>
      </w:r>
      <w:r>
        <w:rPr>
          <w:rFonts w:ascii="Times New Roman"/>
          <w:b w:val="false"/>
          <w:i w:val="false"/>
          <w:color w:val="000000"/>
          <w:sz w:val="28"/>
        </w:rPr>
        <w:t xml:space="preserve"> қарастырылған қажетті құжаттарды ұсынады;</w:t>
      </w:r>
      <w:r>
        <w:br/>
      </w:r>
      <w:r>
        <w:rPr>
          <w:rFonts w:ascii="Times New Roman"/>
          <w:b w:val="false"/>
          <w:i w:val="false"/>
          <w:color w:val="000000"/>
          <w:sz w:val="28"/>
        </w:rPr>
        <w:t>
      2) көрсетілетін қызметті берушінің кеңсе қызметкері құжаттарды қабылдап, тіркейді және көрсетілетін қызметті алушыға құжаттардың қабылданғаны жөнінде қолхат береді және 10-минут ішінде келген құжаттарды басшылыққа ұсынады;</w:t>
      </w:r>
      <w:r>
        <w:br/>
      </w: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қарауға жолдайды;</w:t>
      </w:r>
      <w:r>
        <w:br/>
      </w: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сол жұмыс күні ішінде Оңтүстік Қазақстан облысының әкіміне (бұдан әрі </w:t>
      </w:r>
      <w:r>
        <w:rPr>
          <w:rFonts w:ascii="Times New Roman"/>
          <w:b/>
          <w:i w:val="false"/>
          <w:color w:val="000000"/>
          <w:sz w:val="28"/>
        </w:rPr>
        <w:t xml:space="preserve">- </w:t>
      </w:r>
      <w:r>
        <w:rPr>
          <w:rFonts w:ascii="Times New Roman"/>
          <w:b w:val="false"/>
          <w:i w:val="false"/>
          <w:color w:val="000000"/>
          <w:sz w:val="28"/>
        </w:rPr>
        <w:t>Әкім) танысуы үшін құжаттарды кіргізеді. Өтінішпен және құжаттармен танысып болған соң Әкім барлық құжаттарды мемлекеттік көрсетілетін қызмет нәтижесін дайындау үшін көрсетілетін қызметті берушіге жөнелтеді. Әкімнен барлық құжаттарды алған соң жауапты орындаушы құжаттарды дінтану сараптамасын алуға дайындап, дін істері жөніндегі уәкілетті органға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жөнелтеді.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мен жағдайлар бойынша көрсетілетін қызметті берушінің жауапты орындаушысы дәлелді бас тартудың жобасын әзірлейді және көрсетілетін қызметті берушінің басшылығы оған қол қояды. Стандарттың </w:t>
      </w:r>
      <w:r>
        <w:rPr>
          <w:rFonts w:ascii="Times New Roman"/>
          <w:b w:val="false"/>
          <w:i w:val="false"/>
          <w:color w:val="000000"/>
          <w:sz w:val="28"/>
        </w:rPr>
        <w:t>4-тармағының</w:t>
      </w:r>
      <w:r>
        <w:rPr>
          <w:rFonts w:ascii="Times New Roman"/>
          <w:b w:val="false"/>
          <w:i w:val="false"/>
          <w:color w:val="000000"/>
          <w:sz w:val="28"/>
        </w:rPr>
        <w:t xml:space="preserve"> 1) тармақшасында көрсетілген негіз бойынша мемлекеттік көрсетілетін қызмет тоқтатылған (дінтану сараптамасы ұзартылған) жағдайда, көрсетілетін қызметті беруші тоқтатылғаннан (дінтану сараптамасы ұзартылған) бастап екі жұмыс күні ішінде оның мерзімін көрсете отырып, мемлекеттік қызмет көрсетуді уақытша тоқтату туралы көрсетілетін қызметті алушыға хабарлайды;</w:t>
      </w:r>
      <w:r>
        <w:br/>
      </w:r>
      <w:r>
        <w:rPr>
          <w:rFonts w:ascii="Times New Roman"/>
          <w:b w:val="false"/>
          <w:i w:val="false"/>
          <w:color w:val="000000"/>
          <w:sz w:val="28"/>
        </w:rPr>
        <w:t>
      5) дін істері жөніндегі уәкілетті органнан оң қорытындыны алған соң сол жұмыс күні ішінде көрсетілетін қызметті берушінің жауапты орындаушысы мемлекеттік көрсетілетін қызметтің нәтижесін әзірлеп, көрсетілетін қызметті берушінің басшылығына қол қоюға кіргізеді;</w:t>
      </w:r>
      <w:r>
        <w:br/>
      </w:r>
      <w:r>
        <w:rPr>
          <w:rFonts w:ascii="Times New Roman"/>
          <w:b w:val="false"/>
          <w:i w:val="false"/>
          <w:color w:val="000000"/>
          <w:sz w:val="28"/>
        </w:rPr>
        <w:t>
      6) көрсетілетін қызметті берушінің басшылығы сол жұмыс күні ішінде мемлекеттік көрсетілетін қызмет нәтижесіне қол қойып, көрсетілетін қызметті берушінің кеңсе қызметкеріне жолдайды;</w:t>
      </w:r>
      <w:r>
        <w:br/>
      </w:r>
      <w:r>
        <w:rPr>
          <w:rFonts w:ascii="Times New Roman"/>
          <w:b w:val="false"/>
          <w:i w:val="false"/>
          <w:color w:val="000000"/>
          <w:sz w:val="28"/>
        </w:rPr>
        <w:t>
      7) көрсетілетін қызметті берушінің кеңсе қызметкері 10 минут ішінде көрсетілетін қызмет нәтижесімен бірге жауапты тіркейді және көрсетілетін қызметті алушының жеке өзіне немесе сенімхат бойынша уәкілетті тұлғаға береді.</w:t>
      </w:r>
    </w:p>
    <w:bookmarkEnd w:id="6"/>
    <w:bookmarkStart w:name="z15" w:id="7"/>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7"/>
    <w:bookmarkStart w:name="z16" w:id="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 Мемлекеттік қызмет көрсету үдерісіндегі рәсімдердің (іс-қимылдардың) блок-схема түріндегі реттілігі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8"/>
    <w:bookmarkStart w:name="z18" w:id="9"/>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
    <w:bookmarkStart w:name="z19" w:id="10"/>
    <w:p>
      <w:pPr>
        <w:spacing w:after="0"/>
        <w:ind w:left="0"/>
        <w:jc w:val="both"/>
      </w:pPr>
      <w:r>
        <w:rPr>
          <w:rFonts w:ascii="Times New Roman"/>
          <w:b w:val="false"/>
          <w:i w:val="false"/>
          <w:color w:val="000000"/>
          <w:sz w:val="28"/>
        </w:rPr>
        <w:t>
      8. Қызмет көрсету процесіндегі рәсімдердің (іс-қимылдардың) реттілігі, қызмет берушінің құрылымдық бөлімшелерінің (қызметкерлерінің) өзара іс-қимылдары тәртібінің графикалық және схемалық түрде сипатталуы және мемлекеттік қызмет көрсетудің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бейнеленген.</w:t>
      </w:r>
    </w:p>
    <w:bookmarkEnd w:id="10"/>
    <w:bookmarkStart w:name="z20" w:id="11"/>
    <w:p>
      <w:pPr>
        <w:spacing w:after="0"/>
        <w:ind w:left="0"/>
        <w:jc w:val="both"/>
      </w:pPr>
      <w:r>
        <w:rPr>
          <w:rFonts w:ascii="Times New Roman"/>
          <w:b w:val="false"/>
          <w:i w:val="false"/>
          <w:color w:val="000000"/>
          <w:sz w:val="28"/>
        </w:rPr>
        <w:t>
«Миссионерлік қызметті жүзеге асыратын</w:t>
      </w:r>
      <w:r>
        <w:br/>
      </w:r>
      <w:r>
        <w:rPr>
          <w:rFonts w:ascii="Times New Roman"/>
          <w:b w:val="false"/>
          <w:i w:val="false"/>
          <w:color w:val="000000"/>
          <w:sz w:val="28"/>
        </w:rPr>
        <w:t>
тұлғаларды тіркеуді және қайта тіркеуді жүргізу»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p>
    <w:bookmarkEnd w:id="11"/>
    <w:p>
      <w:pPr>
        <w:spacing w:after="0"/>
        <w:ind w:left="0"/>
        <w:jc w:val="left"/>
      </w:pPr>
      <w:r>
        <w:rPr>
          <w:rFonts w:ascii="Times New Roman"/>
          <w:b/>
          <w:i w:val="false"/>
          <w:color w:val="000000"/>
        </w:rPr>
        <w:t xml:space="preserve"> Мемлекеттік қызмет көрсету рәсімдерінің (іс-қимылдардың) блок-схема түріндегі реттілігінің сипаттамасы және мемлекеттік қызмет көрсетудің бизнес-процестерінің анықтамалығы</w:t>
      </w:r>
    </w:p>
    <w:p>
      <w:pPr>
        <w:spacing w:after="0"/>
        <w:ind w:left="0"/>
        <w:jc w:val="both"/>
      </w:pPr>
      <w:r>
        <w:rPr>
          <w:rFonts w:ascii="Times New Roman"/>
          <w:b w:val="false"/>
          <w:i w:val="false"/>
          <w:color w:val="000000"/>
          <w:sz w:val="28"/>
        </w:rPr>
        <w:t>      </w:t>
      </w:r>
      <w:r>
        <w:drawing>
          <wp:inline distT="0" distB="0" distL="0" distR="0">
            <wp:extent cx="6705600" cy="835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05600" cy="8356600"/>
                    </a:xfrm>
                    <a:prstGeom prst="rect">
                      <a:avLst/>
                    </a:prstGeom>
                  </pic:spPr>
                </pic:pic>
              </a:graphicData>
            </a:graphic>
          </wp:inline>
        </w:drawing>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«Миссионерлік қызметті жүзеге асыратын</w:t>
      </w:r>
      <w:r>
        <w:br/>
      </w:r>
      <w:r>
        <w:rPr>
          <w:rFonts w:ascii="Times New Roman"/>
          <w:b w:val="false"/>
          <w:i w:val="false"/>
          <w:color w:val="000000"/>
          <w:sz w:val="28"/>
        </w:rPr>
        <w:t>
тұлғаларды тіркеуді және қайта тіркеуді жүргізу»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Көрсетілетін қызметті берушімен көрсетілетін қызмет тәртібінің графикалық түрдегі сипатталуы және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4"/>
        <w:gridCol w:w="1658"/>
        <w:gridCol w:w="4477"/>
        <w:gridCol w:w="2253"/>
        <w:gridCol w:w="1756"/>
        <w:gridCol w:w="2032"/>
      </w:tblGrid>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45"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r>
      <w:tr>
        <w:trPr>
          <w:trHeight w:val="30" w:hRule="atLeast"/>
        </w:trPr>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тіркейді және көрсетілетін қызметті алушыға құжаттардың қабылданғаны жөнінде қолхат береді</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30-минут ішінде жауапты орындаушыны айқындап, құжаттарды қарауға жолдайды</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толықтылығын тексеріп, сол жұмыс күні ішінде Әкімге танысуы үшін құжаттарды кіргізеді. Әкімнен барлық құжаттарды алған соң құжаттарды дінтану сараптамасын алуға дайындап, дін істері жөніндегі уәкілетті органға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жөнелтеді.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көрсетілген негіздер мен жағдайлар бойынша дәлелді бас тартудың жобасын әзірлейді.Стандарттың </w:t>
            </w:r>
            <w:r>
              <w:rPr>
                <w:rFonts w:ascii="Times New Roman"/>
                <w:b w:val="false"/>
                <w:i w:val="false"/>
                <w:color w:val="000000"/>
                <w:sz w:val="20"/>
              </w:rPr>
              <w:t>4-тармағының</w:t>
            </w:r>
            <w:r>
              <w:rPr>
                <w:rFonts w:ascii="Times New Roman"/>
                <w:b w:val="false"/>
                <w:i w:val="false"/>
                <w:color w:val="000000"/>
                <w:sz w:val="20"/>
              </w:rPr>
              <w:t xml:space="preserve"> 1) тармақшасында көрсетілген негіз бойынша мемлекеттік көрсетілетін қызмет тоқтатылған (дінтану сараптамасы ұзартылған) жағдайда, тоқтатылғаннан (дінтану сараптамасы ұзартылған) бастап екі жұмыс күні ішінде оның мерзімін көрсете отырып, Мемлекеттік қызмет көрсетуді уақытша тоқтату туралы көрсетілетін қызметті алушыға хабарлайды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 істері жөніндегі уәкілетті органнан оң қорытындыны алған соң сол жұмыс күні ішінде мемлекеттік көрсетілетін қызметтің нәтижесін әзірлеп, көрсетілетін қызметті берушінің басшылығына қол қоюға кіргізеді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ішінде мемлекеттік көрсетілетін қызмет нәтижесіне қол қойып, Көрсетілетін қызметті берушінің кеңсе қызметкеріне жолдайды</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 ішінде мемлекеттік көрсетілетін қызмет нәтижесімен бірге жауапты тіркейді және Көрсетілетін қызметті алушының жеке өзіне немесе сенімхат бойынша уәкілетті тұлғаға береді</w:t>
            </w:r>
          </w:p>
        </w:tc>
      </w:tr>
    </w:tbl>
    <w:bookmarkStart w:name="z22" w:id="13"/>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2014 жылғы «26» мамырдағы № 154 қаулысына</w:t>
      </w:r>
      <w:r>
        <w:br/>
      </w:r>
      <w:r>
        <w:rPr>
          <w:rFonts w:ascii="Times New Roman"/>
          <w:b w:val="false"/>
          <w:i w:val="false"/>
          <w:color w:val="000000"/>
          <w:sz w:val="28"/>
        </w:rPr>
        <w:t>
2-қосымша</w:t>
      </w:r>
    </w:p>
    <w:bookmarkEnd w:id="13"/>
    <w:bookmarkStart w:name="z23" w:id="14"/>
    <w:p>
      <w:pPr>
        <w:spacing w:after="0"/>
        <w:ind w:left="0"/>
        <w:jc w:val="left"/>
      </w:pPr>
      <w:r>
        <w:rPr>
          <w:rFonts w:ascii="Times New Roman"/>
          <w:b/>
          <w:i w:val="false"/>
          <w:color w:val="000000"/>
        </w:rPr>
        <w:t xml:space="preserve"> 
«Ғибадат үйлерiн (ғимараттарын) салу және олардың орналасатын жерiн айқындау, сондай-ақ үйлердi (ғимараттарды) ғибадат үйлерi (ғимараттары) етiп қайта бейiндеу (функционалдық мақсатын өзгерту) туралы шешiм беру» мемлекеттiк көрсетілетін қызмет регламенті</w:t>
      </w:r>
    </w:p>
    <w:bookmarkEnd w:id="14"/>
    <w:bookmarkStart w:name="z24" w:id="15"/>
    <w:p>
      <w:pPr>
        <w:spacing w:after="0"/>
        <w:ind w:left="0"/>
        <w:jc w:val="left"/>
      </w:pPr>
      <w:r>
        <w:rPr>
          <w:rFonts w:ascii="Times New Roman"/>
          <w:b/>
          <w:i w:val="false"/>
          <w:color w:val="000000"/>
        </w:rPr>
        <w:t xml:space="preserve"> 
1. Жалпы ережелер</w:t>
      </w:r>
    </w:p>
    <w:bookmarkEnd w:id="15"/>
    <w:bookmarkStart w:name="z25" w:id="16"/>
    <w:p>
      <w:pPr>
        <w:spacing w:after="0"/>
        <w:ind w:left="0"/>
        <w:jc w:val="both"/>
      </w:pPr>
      <w:r>
        <w:rPr>
          <w:rFonts w:ascii="Times New Roman"/>
          <w:b w:val="false"/>
          <w:i w:val="false"/>
          <w:color w:val="000000"/>
          <w:sz w:val="28"/>
        </w:rPr>
        <w:t>
      1. «Ғибадат үйлерiн (ғимараттарын) салу және олардың орналасатын жерiн айқындау, сондай-ақ үйлердi (ғимараттарды) ғибадат үйлерi (ғимараттары) етiп қайта бейiндеу (функционалдық мақсатын өзгерту) туралы шешiм беру» мемлекеттік көрсетілетін қызметін (бұдан әрі - мемлекеттік көрсетілетін қызмет) «Оңтүстік Қазақстан облысының дін істері басқармасы» мемлекеттік мекемесімен келісім бойынша «Оңтүстік Қазақстан облысының сәулет және қала құрылысы басқармасы» мемлекеттік мекемесі (бұдан әрі- көрсетілетін қызметті беруші) жүзеге асырады.</w:t>
      </w:r>
      <w:r>
        <w:br/>
      </w:r>
      <w:r>
        <w:rPr>
          <w:rFonts w:ascii="Times New Roman"/>
          <w:b w:val="false"/>
          <w:i w:val="false"/>
          <w:color w:val="000000"/>
          <w:sz w:val="28"/>
        </w:rPr>
        <w:t>
      Құжаттарды қабылдау және мемлекеттік көрсетілетін қызмет нәтижелерін беру көрсетілетін қызметті беруші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қызметті көрсету нәтижесi – ғибадат үйлерiн (ғимараттарын) салу, олардың орналасатын жерiн айқындау, немесе үйлердi (ғимараттарды) ғибадат үйлерi (ғимараттары) етiп қайта бейiндеу (функционалдық мақсатын өзгерту) туралы Оңтүстік Қазақстан облысының жергілікті атқарушы органының шешімі (бұдан әрі - облыс әкімдігінің қаулысы) немесе Қазақстан Республикасы Үкіметінің 2014 жылғы 24 ақпандағы № 137 </w:t>
      </w:r>
      <w:r>
        <w:rPr>
          <w:rFonts w:ascii="Times New Roman"/>
          <w:b w:val="false"/>
          <w:i w:val="false"/>
          <w:color w:val="000000"/>
          <w:sz w:val="28"/>
        </w:rPr>
        <w:t>қаулысымен</w:t>
      </w:r>
      <w:r>
        <w:rPr>
          <w:rFonts w:ascii="Times New Roman"/>
          <w:b w:val="false"/>
          <w:i w:val="false"/>
          <w:color w:val="000000"/>
          <w:sz w:val="28"/>
        </w:rPr>
        <w:t xml:space="preserve"> бекітілген «Ғибадат үйлерін (ғимараттарын) салу және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беру» мемлекеттік көрсетілетін қызметі стандартының (бұдан әрі – </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10 тармағымен</w:t>
      </w:r>
      <w:r>
        <w:rPr>
          <w:rFonts w:ascii="Times New Roman"/>
          <w:b w:val="false"/>
          <w:i w:val="false"/>
          <w:color w:val="000000"/>
          <w:sz w:val="28"/>
        </w:rPr>
        <w:t xml:space="preserve"> көзделген жағдайда және негіздемелер бойынша мемлекеттік қызмет көрсетуден бас тарту туралы дәлелденген жауап болып табылады.</w:t>
      </w:r>
    </w:p>
    <w:bookmarkEnd w:id="16"/>
    <w:bookmarkStart w:name="z28" w:id="17"/>
    <w:p>
      <w:pPr>
        <w:spacing w:after="0"/>
        <w:ind w:left="0"/>
        <w:jc w:val="left"/>
      </w:pPr>
      <w:r>
        <w:rPr>
          <w:rFonts w:ascii="Times New Roman"/>
          <w:b/>
          <w:i w:val="false"/>
          <w:color w:val="000000"/>
        </w:rPr>
        <w:t xml:space="preserve"> 
2. Мемлекеттік қызмет көрсету процесінде қызмет берушінің құрылымдық бөлімшелерінің (қызметкерлерінің) іс-қимыл тәртібін сипаттау</w:t>
      </w:r>
    </w:p>
    <w:bookmarkEnd w:id="17"/>
    <w:bookmarkStart w:name="z29" w:id="18"/>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көрсетілетін қызметті алушының өтініші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 және олардың орындалу реттілігі, оның ішінде барлық рәсімдердің (іс-қимылды) өту кезеңдері:</w:t>
      </w:r>
      <w:r>
        <w:br/>
      </w:r>
      <w:r>
        <w:rPr>
          <w:rFonts w:ascii="Times New Roman"/>
          <w:b w:val="false"/>
          <w:i w:val="false"/>
          <w:color w:val="000000"/>
          <w:sz w:val="28"/>
        </w:rPr>
        <w:t>
      1) көрсетілетін қызметті алушы Стандарттың </w:t>
      </w:r>
      <w:r>
        <w:rPr>
          <w:rFonts w:ascii="Times New Roman"/>
          <w:b w:val="false"/>
          <w:i w:val="false"/>
          <w:color w:val="000000"/>
          <w:sz w:val="28"/>
        </w:rPr>
        <w:t>9 тармағымен</w:t>
      </w:r>
      <w:r>
        <w:rPr>
          <w:rFonts w:ascii="Times New Roman"/>
          <w:b w:val="false"/>
          <w:i w:val="false"/>
          <w:color w:val="000000"/>
          <w:sz w:val="28"/>
        </w:rPr>
        <w:t xml:space="preserve"> қарастырылған қажетті құжаттарды көрсетілетін қызметті берушіге ұсынады;</w:t>
      </w:r>
      <w:r>
        <w:br/>
      </w:r>
      <w:r>
        <w:rPr>
          <w:rFonts w:ascii="Times New Roman"/>
          <w:b w:val="false"/>
          <w:i w:val="false"/>
          <w:color w:val="000000"/>
          <w:sz w:val="28"/>
        </w:rPr>
        <w:t>
      2) көрсетілетін қызметті берушінің кеңсе қызметкері құжаттарды тіркейді және көрсетілетін қызметті алушыға құжаттардың қабылданғаны жөнінде қолхат береді және 10- минут ішінде келген құжаттарды басшылыққа ұсынады;</w:t>
      </w:r>
      <w:r>
        <w:br/>
      </w:r>
      <w:r>
        <w:rPr>
          <w:rFonts w:ascii="Times New Roman"/>
          <w:b w:val="false"/>
          <w:i w:val="false"/>
          <w:color w:val="000000"/>
          <w:sz w:val="28"/>
        </w:rPr>
        <w:t>
      3) көрсетілетін қызметті берушінің басшылығы 30 минут ішінде құжаттарды қарауға жауапты орындаушыны белгілейді;</w:t>
      </w:r>
      <w:r>
        <w:br/>
      </w:r>
      <w:r>
        <w:rPr>
          <w:rFonts w:ascii="Times New Roman"/>
          <w:b w:val="false"/>
          <w:i w:val="false"/>
          <w:color w:val="000000"/>
          <w:sz w:val="28"/>
        </w:rPr>
        <w:t>
      4) көрсетілетін қызметті берушінің жауапты орындаушысы құжаттардың толықтығын тексеруді жүзеге асырады, әкімдіктің қаулысының жобасын дайындайды және оларды келісу үшін «Оңтүстік Қазақстан облысы дін істері басқармасы» мемлекеттік мекемесіне жолдайды. Стандарттың </w:t>
      </w:r>
      <w:r>
        <w:rPr>
          <w:rFonts w:ascii="Times New Roman"/>
          <w:b w:val="false"/>
          <w:i w:val="false"/>
          <w:color w:val="000000"/>
          <w:sz w:val="28"/>
        </w:rPr>
        <w:t>10 тармағымен</w:t>
      </w:r>
      <w:r>
        <w:rPr>
          <w:rFonts w:ascii="Times New Roman"/>
          <w:b w:val="false"/>
          <w:i w:val="false"/>
          <w:color w:val="000000"/>
          <w:sz w:val="28"/>
        </w:rPr>
        <w:t xml:space="preserve"> көзделген жағдайда және негіздемелер бойынша көрсетілетін қызметті берушінің жауапты орындаушысы бас тарту туралы дәлелденген жауаптың жобасын дайындайды және көрсетілетін қызметті берушінің басшылығы дәлелді жауапқа қол қояды;</w:t>
      </w:r>
      <w:r>
        <w:br/>
      </w:r>
      <w:r>
        <w:rPr>
          <w:rFonts w:ascii="Times New Roman"/>
          <w:b w:val="false"/>
          <w:i w:val="false"/>
          <w:color w:val="000000"/>
          <w:sz w:val="28"/>
        </w:rPr>
        <w:t>
      5) әкімдік қаулысының жобасы «Оңтүстік Қазақстан облысының дін істері басқармасы» мемлекеттік мекемесімен келісілгеннен кейін жауапты орындаушы сол жұмыс күні оларды Оңтүстік Қазақстан облысының әкімдігіне қарауға береді. Оңтүстік Қазақстан облысы әкімдігі берілген құжаттарды қарайды және қаулы қабылдайды, одан соң оларды көрсетілетін қызметті берушіге береді;</w:t>
      </w:r>
      <w:r>
        <w:br/>
      </w:r>
      <w:r>
        <w:rPr>
          <w:rFonts w:ascii="Times New Roman"/>
          <w:b w:val="false"/>
          <w:i w:val="false"/>
          <w:color w:val="000000"/>
          <w:sz w:val="28"/>
        </w:rPr>
        <w:t>
      6) әкімдіктің қаулысын алғаннан кейін Стандарттың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 көрсетілетін қызметті берушінің жауапты орындаушысы жұмыс күні ішінде көрсетілетін қызметті алушыға жауаптың жобасын дайындайды;</w:t>
      </w:r>
      <w:r>
        <w:br/>
      </w:r>
      <w:r>
        <w:rPr>
          <w:rFonts w:ascii="Times New Roman"/>
          <w:b w:val="false"/>
          <w:i w:val="false"/>
          <w:color w:val="000000"/>
          <w:sz w:val="28"/>
        </w:rPr>
        <w:t>
      7) көрсетілетін қызметті берушінің басшылығы сол жұмыс күні жауаптың жобасына қол қояды және оны көрсетілетін қызметті берушінің кеңсе қызметкеріне береді;</w:t>
      </w:r>
      <w:r>
        <w:br/>
      </w:r>
      <w:r>
        <w:rPr>
          <w:rFonts w:ascii="Times New Roman"/>
          <w:b w:val="false"/>
          <w:i w:val="false"/>
          <w:color w:val="000000"/>
          <w:sz w:val="28"/>
        </w:rPr>
        <w:t>
      8) көрсетілетін қызметті берушінің кеңсе қызметкері 10 минут ішінде мемлекеттік көрсетілетін қызмет нәтижесінің қосымшасы бар жауабын тіркейді және көрсетілетін қызметті алушыға не сенімхат бойынша уәкілетті тұлғаға береді.</w:t>
      </w:r>
    </w:p>
    <w:bookmarkEnd w:id="18"/>
    <w:bookmarkStart w:name="z31" w:id="19"/>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19"/>
    <w:bookmarkStart w:name="z32" w:id="20"/>
    <w:p>
      <w:pPr>
        <w:spacing w:after="0"/>
        <w:ind w:left="0"/>
        <w:jc w:val="both"/>
      </w:pPr>
      <w:r>
        <w:rPr>
          <w:rFonts w:ascii="Times New Roman"/>
          <w:b w:val="false"/>
          <w:i w:val="false"/>
          <w:color w:val="000000"/>
          <w:sz w:val="28"/>
        </w:rPr>
        <w:t>
      6. Көрсетілетін қызметті берушінің мемлекеттік қызмет көрсету процесіне қатысатын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көрсетілетін қызметті берушінің кеңсе қызметкері;</w:t>
      </w:r>
      <w:r>
        <w:br/>
      </w:r>
      <w:r>
        <w:rPr>
          <w:rFonts w:ascii="Times New Roman"/>
          <w:b w:val="false"/>
          <w:i w:val="false"/>
          <w:color w:val="000000"/>
          <w:sz w:val="28"/>
        </w:rPr>
        <w:t>
      4) «Оңтүстік Қазақстан облысының дін істері басқармасы» мемлекеттік мекемесі;</w:t>
      </w:r>
      <w:r>
        <w:br/>
      </w:r>
      <w:r>
        <w:rPr>
          <w:rFonts w:ascii="Times New Roman"/>
          <w:b w:val="false"/>
          <w:i w:val="false"/>
          <w:color w:val="000000"/>
          <w:sz w:val="28"/>
        </w:rPr>
        <w:t>
      5) Оңтүстік Қазақстан облысының әкімдігі.</w:t>
      </w:r>
      <w:r>
        <w:br/>
      </w:r>
      <w:r>
        <w:rPr>
          <w:rFonts w:ascii="Times New Roman"/>
          <w:b w:val="false"/>
          <w:i w:val="false"/>
          <w:color w:val="000000"/>
          <w:sz w:val="28"/>
        </w:rPr>
        <w:t>
</w:t>
      </w:r>
      <w:r>
        <w:rPr>
          <w:rFonts w:ascii="Times New Roman"/>
          <w:b w:val="false"/>
          <w:i w:val="false"/>
          <w:color w:val="000000"/>
          <w:sz w:val="28"/>
        </w:rPr>
        <w:t>
      7. Құрылымдық бөлімшелер (қызметкерлер) арасындағы рәсімдердің (іс-қимылдардың) реттілігінің, әрбір рәсімнің ұзақтығы көрсетілген сипаттамасы осы регламенттің 2</w:t>
      </w:r>
      <w:r>
        <w:rPr>
          <w:rFonts w:ascii="Times New Roman"/>
          <w:b/>
          <w:i w:val="false"/>
          <w:color w:val="000000"/>
          <w:sz w:val="28"/>
        </w:rPr>
        <w:t>-</w:t>
      </w:r>
      <w:r>
        <w:rPr>
          <w:rFonts w:ascii="Times New Roman"/>
          <w:b w:val="false"/>
          <w:i w:val="false"/>
          <w:color w:val="000000"/>
          <w:sz w:val="28"/>
        </w:rPr>
        <w:t>бөлімінің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20"/>
    <w:bookmarkStart w:name="z34" w:id="21"/>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1"/>
    <w:p>
      <w:pPr>
        <w:spacing w:after="0"/>
        <w:ind w:left="0"/>
        <w:jc w:val="both"/>
      </w:pPr>
      <w:r>
        <w:rPr>
          <w:rFonts w:ascii="Times New Roman"/>
          <w:b w:val="false"/>
          <w:i w:val="false"/>
          <w:color w:val="000000"/>
          <w:sz w:val="28"/>
        </w:rPr>
        <w:t>      Қызмет көрсету процесіндегі рәсімдердің (іс-қимылдардың) реттілігі, қызмет берушінің құрылымдық бөлімшелерінің (қызметкерлерінің) өзара іс</w:t>
      </w:r>
      <w:r>
        <w:rPr>
          <w:rFonts w:ascii="Times New Roman"/>
          <w:b/>
          <w:i w:val="false"/>
          <w:color w:val="000000"/>
          <w:sz w:val="28"/>
        </w:rPr>
        <w:t>-</w:t>
      </w:r>
      <w:r>
        <w:rPr>
          <w:rFonts w:ascii="Times New Roman"/>
          <w:b w:val="false"/>
          <w:i w:val="false"/>
          <w:color w:val="000000"/>
          <w:sz w:val="28"/>
        </w:rPr>
        <w:t>қимылдарының графикалық және схемалық түрдегі толық сипаттамасы және мемлекеттік қызмет көрсетудің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берілген.</w:t>
      </w:r>
    </w:p>
    <w:bookmarkStart w:name="z35" w:id="22"/>
    <w:p>
      <w:pPr>
        <w:spacing w:after="0"/>
        <w:ind w:left="0"/>
        <w:jc w:val="both"/>
      </w:pPr>
      <w:r>
        <w:rPr>
          <w:rFonts w:ascii="Times New Roman"/>
          <w:b w:val="false"/>
          <w:i w:val="false"/>
          <w:color w:val="000000"/>
          <w:sz w:val="28"/>
        </w:rPr>
        <w:t xml:space="preserve">
Ғибадат үйлерiн (ғимараттарын) салу </w:t>
      </w:r>
      <w:r>
        <w:br/>
      </w:r>
      <w:r>
        <w:rPr>
          <w:rFonts w:ascii="Times New Roman"/>
          <w:b w:val="false"/>
          <w:i w:val="false"/>
          <w:color w:val="000000"/>
          <w:sz w:val="28"/>
        </w:rPr>
        <w:t xml:space="preserve">
және олардың орналасатын жерiн айқындау, сондай-ақ </w:t>
      </w:r>
      <w:r>
        <w:br/>
      </w:r>
      <w:r>
        <w:rPr>
          <w:rFonts w:ascii="Times New Roman"/>
          <w:b w:val="false"/>
          <w:i w:val="false"/>
          <w:color w:val="000000"/>
          <w:sz w:val="28"/>
        </w:rPr>
        <w:t xml:space="preserve">
үйлердi (ғимараттарды) ғибадат үйлерi (ғимараттары) </w:t>
      </w:r>
      <w:r>
        <w:br/>
      </w:r>
      <w:r>
        <w:rPr>
          <w:rFonts w:ascii="Times New Roman"/>
          <w:b w:val="false"/>
          <w:i w:val="false"/>
          <w:color w:val="000000"/>
          <w:sz w:val="28"/>
        </w:rPr>
        <w:t xml:space="preserve">
етiп қайта бейiндеу (функционалдық мақсатын </w:t>
      </w:r>
      <w:r>
        <w:br/>
      </w:r>
      <w:r>
        <w:rPr>
          <w:rFonts w:ascii="Times New Roman"/>
          <w:b w:val="false"/>
          <w:i w:val="false"/>
          <w:color w:val="000000"/>
          <w:sz w:val="28"/>
        </w:rPr>
        <w:t>
өзгерту) туралы шешiм беру»</w:t>
      </w:r>
      <w:r>
        <w:br/>
      </w:r>
      <w:r>
        <w:rPr>
          <w:rFonts w:ascii="Times New Roman"/>
          <w:b w:val="false"/>
          <w:i w:val="false"/>
          <w:color w:val="000000"/>
          <w:sz w:val="28"/>
        </w:rPr>
        <w:t>
мемлекеттiк көрсетілетін қызмет регламентіне</w:t>
      </w:r>
      <w:r>
        <w:br/>
      </w:r>
      <w:r>
        <w:rPr>
          <w:rFonts w:ascii="Times New Roman"/>
          <w:b w:val="false"/>
          <w:i w:val="false"/>
          <w:color w:val="000000"/>
          <w:sz w:val="28"/>
        </w:rPr>
        <w:t>
1-қосымша</w:t>
      </w:r>
    </w:p>
    <w:bookmarkEnd w:id="22"/>
    <w:p>
      <w:pPr>
        <w:spacing w:after="0"/>
        <w:ind w:left="0"/>
        <w:jc w:val="left"/>
      </w:pPr>
      <w:r>
        <w:rPr>
          <w:rFonts w:ascii="Times New Roman"/>
          <w:b/>
          <w:i w:val="false"/>
          <w:color w:val="000000"/>
        </w:rPr>
        <w:t xml:space="preserve"> Көрсетілетін мемлекеттік қызметтің әрбір рәсімінің (іс-қимылының) реттілігінің блок-схема түріндегі сипаттамасы және мемлекеттік қызмет көрсетудің бизнес-процестерінің анықтамалығы</w:t>
      </w:r>
    </w:p>
    <w:p>
      <w:pPr>
        <w:spacing w:after="0"/>
        <w:ind w:left="0"/>
        <w:jc w:val="both"/>
      </w:pPr>
      <w:r>
        <w:rPr>
          <w:rFonts w:ascii="Times New Roman"/>
          <w:b w:val="false"/>
          <w:i w:val="false"/>
          <w:color w:val="000000"/>
          <w:sz w:val="28"/>
        </w:rPr>
        <w:t>      </w:t>
      </w:r>
      <w:r>
        <w:drawing>
          <wp:inline distT="0" distB="0" distL="0" distR="0">
            <wp:extent cx="67183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18300" cy="6451600"/>
                    </a:xfrm>
                    <a:prstGeom prst="rect">
                      <a:avLst/>
                    </a:prstGeom>
                  </pic:spPr>
                </pic:pic>
              </a:graphicData>
            </a:graphic>
          </wp:inline>
        </w:drawing>
      </w:r>
    </w:p>
    <w:bookmarkStart w:name="z36" w:id="23"/>
    <w:p>
      <w:pPr>
        <w:spacing w:after="0"/>
        <w:ind w:left="0"/>
        <w:jc w:val="both"/>
      </w:pPr>
      <w:r>
        <w:rPr>
          <w:rFonts w:ascii="Times New Roman"/>
          <w:b w:val="false"/>
          <w:i w:val="false"/>
          <w:color w:val="000000"/>
          <w:sz w:val="28"/>
        </w:rPr>
        <w:t>
«Ғибадат үйлерiн (ғимараттарын) салу</w:t>
      </w:r>
      <w:r>
        <w:br/>
      </w:r>
      <w:r>
        <w:rPr>
          <w:rFonts w:ascii="Times New Roman"/>
          <w:b w:val="false"/>
          <w:i w:val="false"/>
          <w:color w:val="000000"/>
          <w:sz w:val="28"/>
        </w:rPr>
        <w:t>
және олардың орналасатын жерiн айқындау, сондай-ақ</w:t>
      </w:r>
      <w:r>
        <w:br/>
      </w:r>
      <w:r>
        <w:rPr>
          <w:rFonts w:ascii="Times New Roman"/>
          <w:b w:val="false"/>
          <w:i w:val="false"/>
          <w:color w:val="000000"/>
          <w:sz w:val="28"/>
        </w:rPr>
        <w:t>
үйлердi (ғимараттарды) ғибадат үйлерi (ғимараттары)</w:t>
      </w:r>
      <w:r>
        <w:br/>
      </w:r>
      <w:r>
        <w:rPr>
          <w:rFonts w:ascii="Times New Roman"/>
          <w:b w:val="false"/>
          <w:i w:val="false"/>
          <w:color w:val="000000"/>
          <w:sz w:val="28"/>
        </w:rPr>
        <w:t>
етiп қайта бейiндеу (функционалдық мақсатын</w:t>
      </w:r>
      <w:r>
        <w:br/>
      </w:r>
      <w:r>
        <w:rPr>
          <w:rFonts w:ascii="Times New Roman"/>
          <w:b w:val="false"/>
          <w:i w:val="false"/>
          <w:color w:val="000000"/>
          <w:sz w:val="28"/>
        </w:rPr>
        <w:t>
өзгерту) туралы шешiм беру»</w:t>
      </w:r>
      <w:r>
        <w:br/>
      </w:r>
      <w:r>
        <w:rPr>
          <w:rFonts w:ascii="Times New Roman"/>
          <w:b w:val="false"/>
          <w:i w:val="false"/>
          <w:color w:val="000000"/>
          <w:sz w:val="28"/>
        </w:rPr>
        <w:t>
мемлекеттiк көрсетілетін қызмет регламентіне</w:t>
      </w:r>
      <w:r>
        <w:br/>
      </w:r>
      <w:r>
        <w:rPr>
          <w:rFonts w:ascii="Times New Roman"/>
          <w:b w:val="false"/>
          <w:i w:val="false"/>
          <w:color w:val="000000"/>
          <w:sz w:val="28"/>
        </w:rPr>
        <w:t>
2-қосымша</w:t>
      </w:r>
    </w:p>
    <w:bookmarkEnd w:id="23"/>
    <w:p>
      <w:pPr>
        <w:spacing w:after="0"/>
        <w:ind w:left="0"/>
        <w:jc w:val="left"/>
      </w:pPr>
      <w:r>
        <w:rPr>
          <w:rFonts w:ascii="Times New Roman"/>
          <w:b/>
          <w:i w:val="false"/>
          <w:color w:val="000000"/>
        </w:rPr>
        <w:t xml:space="preserve"> Мемлекеттік көрсетілетін қызмет рәсімдері (іс-қимылдары) реттілігінің графикалық түрде сипатталуы және мемлекеттік қызмет көрсетудің бизнес процеестерінің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2"/>
        <w:gridCol w:w="1833"/>
        <w:gridCol w:w="1507"/>
        <w:gridCol w:w="1773"/>
        <w:gridCol w:w="2660"/>
        <w:gridCol w:w="1609"/>
        <w:gridCol w:w="1344"/>
        <w:gridCol w:w="1612"/>
      </w:tblGrid>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кеңсе қызметкері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жауапты орындаушысы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басшылығы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жауапты орындаушысы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жауапты орындаушысы</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жауапты орындаушысы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басшылығы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кеңсе қызметкері</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құжаттарды тіркейді және мемлекеттік қызметті алушыға құжаттарды қабылдау туралы қолхат береді, және алынған құжаттарды 10 минут ішінде басшылыққа жолдайды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Стандарттың </w:t>
            </w:r>
            <w:r>
              <w:rPr>
                <w:rFonts w:ascii="Times New Roman"/>
                <w:b w:val="false"/>
                <w:i w:val="false"/>
                <w:color w:val="000000"/>
                <w:sz w:val="20"/>
              </w:rPr>
              <w:t>10 тармағымен</w:t>
            </w:r>
            <w:r>
              <w:rPr>
                <w:rFonts w:ascii="Times New Roman"/>
                <w:b w:val="false"/>
                <w:i w:val="false"/>
                <w:color w:val="000000"/>
                <w:sz w:val="20"/>
              </w:rPr>
              <w:t xml:space="preserve"> көзделген жағдайда және негіздемелер бойынша бас тарту туралы дәлелді жауаптың жобасын дайындайды және қызмет берушінің басшылығы дәлелді жауапқа қол қояды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ішінде құжаттарды қарауға жауапты орындаушыны белгілейді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тексеруді жүзеге асырады, әкімдіктің қаулысының жобасын дайындайды және оларды келісу үшін «Оңтүстік Қазақстан облысы дін істері басқармасы» мемлекеттік мекемесіне жолдайды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Әкімдіктің қаулысының жобасы «Оңтүстік Қазақстан облысы дін істері басқармасы» мемлекеттік мекемесімен келісілгеннен кейін сол жұмыс күні оларды Оңтүстік Қазақстан облысының әкімдігіне қарауға береді. Оңтүстік Қазақстан облысы әкімдігі берілген құжаттарды қарайды және қаулы қабылдайды, одан соң оларды қызмет берушіге береді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Әкімдіктің қаулысын алғаннан кейін Стандарттың </w:t>
            </w:r>
            <w:r>
              <w:rPr>
                <w:rFonts w:ascii="Times New Roman"/>
                <w:b w:val="false"/>
                <w:i w:val="false"/>
                <w:color w:val="000000"/>
                <w:sz w:val="20"/>
              </w:rPr>
              <w:t>4-тармағында</w:t>
            </w:r>
            <w:r>
              <w:rPr>
                <w:rFonts w:ascii="Times New Roman"/>
                <w:b w:val="false"/>
                <w:i w:val="false"/>
                <w:color w:val="000000"/>
                <w:sz w:val="20"/>
              </w:rPr>
              <w:t xml:space="preserve"> көрсетілген мерзімде, жұмыс күні ішінде қызмет алушыға жауаптың жобасын дайындайды</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жауаптың жобасына қол қояды және оны қызмет берушінің кеңсе қызметкеріне береді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 ішінде мемлекеттік қызмет көрсету нәтижесінің қосымшасы бар жауабын тіркейді және қызмет алушыға не сенімхат бойынша уәкілетті тұлғаға береді</w:t>
            </w:r>
          </w:p>
        </w:tc>
      </w:tr>
    </w:tbl>
    <w:bookmarkStart w:name="z37" w:id="24"/>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2014 жылғы «26» мамырдағы № 154 қаулысына</w:t>
      </w:r>
      <w:r>
        <w:br/>
      </w:r>
      <w:r>
        <w:rPr>
          <w:rFonts w:ascii="Times New Roman"/>
          <w:b w:val="false"/>
          <w:i w:val="false"/>
          <w:color w:val="000000"/>
          <w:sz w:val="28"/>
        </w:rPr>
        <w:t>
3 қосымша</w:t>
      </w:r>
    </w:p>
    <w:bookmarkEnd w:id="24"/>
    <w:bookmarkStart w:name="z38" w:id="25"/>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қызметінің регламенті</w:t>
      </w:r>
    </w:p>
    <w:bookmarkEnd w:id="25"/>
    <w:bookmarkStart w:name="z39" w:id="26"/>
    <w:p>
      <w:pPr>
        <w:spacing w:after="0"/>
        <w:ind w:left="0"/>
        <w:jc w:val="left"/>
      </w:pPr>
      <w:r>
        <w:rPr>
          <w:rFonts w:ascii="Times New Roman"/>
          <w:b/>
          <w:i w:val="false"/>
          <w:color w:val="000000"/>
        </w:rPr>
        <w:t xml:space="preserve"> 
1. Жалпы ереже</w:t>
      </w:r>
    </w:p>
    <w:bookmarkEnd w:id="26"/>
    <w:bookmarkStart w:name="z40" w:id="27"/>
    <w:p>
      <w:pPr>
        <w:spacing w:after="0"/>
        <w:ind w:left="0"/>
        <w:jc w:val="both"/>
      </w:pPr>
      <w:r>
        <w:rPr>
          <w:rFonts w:ascii="Times New Roman"/>
          <w:b w:val="false"/>
          <w:i w:val="false"/>
          <w:color w:val="000000"/>
          <w:sz w:val="28"/>
        </w:rPr>
        <w:t xml:space="preserve">
      1.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 (бұдан әрі – мемлекеттік көрсетілетін қызмет) «Оңтүстік Қазақстан облысының дін істері басқармасы» мемлекеттік мекемесімен (бұдан әрі </w:t>
      </w:r>
      <w:r>
        <w:rPr>
          <w:rFonts w:ascii="Times New Roman"/>
          <w:b/>
          <w:i w:val="false"/>
          <w:color w:val="000000"/>
          <w:sz w:val="28"/>
        </w:rPr>
        <w:t>-</w:t>
      </w:r>
      <w:r>
        <w:rPr>
          <w:rFonts w:ascii="Times New Roman"/>
          <w:b w:val="false"/>
          <w:i w:val="false"/>
          <w:color w:val="000000"/>
          <w:sz w:val="28"/>
        </w:rPr>
        <w:t xml:space="preserve"> көрсетілетін қызметті беруші) ұсынылады.</w:t>
      </w:r>
      <w:r>
        <w:br/>
      </w:r>
      <w:r>
        <w:rPr>
          <w:rFonts w:ascii="Times New Roman"/>
          <w:b w:val="false"/>
          <w:i w:val="false"/>
          <w:color w:val="000000"/>
          <w:sz w:val="28"/>
        </w:rPr>
        <w:t>
      Құжаттарды қабылдау және мемлекеттік көрсетілетін қызмет нәтижесін беру көрсетілетін қызметті берушімен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нысаны: қағаз түрінде.</w:t>
      </w:r>
      <w:r>
        <w:br/>
      </w:r>
      <w:r>
        <w:rPr>
          <w:rFonts w:ascii="Times New Roman"/>
          <w:b w:val="false"/>
          <w:i w:val="false"/>
          <w:color w:val="000000"/>
          <w:sz w:val="28"/>
        </w:rPr>
        <w:t>
</w:t>
      </w:r>
      <w:r>
        <w:rPr>
          <w:rFonts w:ascii="Times New Roman"/>
          <w:b w:val="false"/>
          <w:i w:val="false"/>
          <w:color w:val="000000"/>
          <w:sz w:val="28"/>
        </w:rPr>
        <w:t xml:space="preserve">
      3. Мемлекеттiк көрсетiлетiн қызметтiң нәтижесi </w:t>
      </w:r>
      <w:r>
        <w:rPr>
          <w:rFonts w:ascii="Times New Roman"/>
          <w:b/>
          <w:i w:val="false"/>
          <w:color w:val="000000"/>
          <w:sz w:val="28"/>
        </w:rPr>
        <w:t>-</w:t>
      </w:r>
      <w:r>
        <w:rPr>
          <w:rFonts w:ascii="Times New Roman"/>
          <w:b w:val="false"/>
          <w:i w:val="false"/>
          <w:color w:val="000000"/>
          <w:sz w:val="28"/>
        </w:rPr>
        <w:t xml:space="preserve"> діни әдебиетті және діни мазмұндағы өзге де ақпараттық материалдарды, діни мақсаттағы заттарды тарату үшін арнайы тұрақты үй</w:t>
      </w:r>
      <w:r>
        <w:rPr>
          <w:rFonts w:ascii="Times New Roman"/>
          <w:b/>
          <w:i w:val="false"/>
          <w:color w:val="000000"/>
          <w:sz w:val="28"/>
        </w:rPr>
        <w:t>-</w:t>
      </w:r>
      <w:r>
        <w:rPr>
          <w:rFonts w:ascii="Times New Roman"/>
          <w:b w:val="false"/>
          <w:i w:val="false"/>
          <w:color w:val="000000"/>
          <w:sz w:val="28"/>
        </w:rPr>
        <w:t>жайлардың орналастырылуын бекіту туралы Оңтүстік Қазақстан облысы әкімдігінің қаулысы (бұдан әрі</w:t>
      </w:r>
      <w:r>
        <w:rPr>
          <w:rFonts w:ascii="Times New Roman"/>
          <w:b/>
          <w:i w:val="false"/>
          <w:color w:val="000000"/>
          <w:sz w:val="28"/>
        </w:rPr>
        <w:t>-</w:t>
      </w:r>
      <w:r>
        <w:rPr>
          <w:rFonts w:ascii="Times New Roman"/>
          <w:b w:val="false"/>
          <w:i w:val="false"/>
          <w:color w:val="000000"/>
          <w:sz w:val="28"/>
        </w:rPr>
        <w:t>қаулы</w:t>
      </w:r>
      <w:r>
        <w:rPr>
          <w:rFonts w:ascii="Times New Roman"/>
          <w:b w:val="false"/>
          <w:i w:val="false"/>
          <w:color w:val="000000"/>
          <w:sz w:val="28"/>
        </w:rPr>
        <w:t>).</w:t>
      </w:r>
    </w:p>
    <w:bookmarkEnd w:id="27"/>
    <w:bookmarkStart w:name="z43" w:id="28"/>
    <w:p>
      <w:pPr>
        <w:spacing w:after="0"/>
        <w:ind w:left="0"/>
        <w:jc w:val="left"/>
      </w:pPr>
      <w:r>
        <w:rPr>
          <w:rFonts w:ascii="Times New Roman"/>
          <w:b/>
          <w:i w:val="false"/>
          <w:color w:val="000000"/>
        </w:rPr>
        <w:t xml:space="preserve"> 
2. Мемлекеттiк қызмет көрсету процесiнде көрсетiлетiн қызмет берушiнiң құрылымдық бөлiмшелерiнiң (қызметкерлерiнiң) iс-қимыл тәртiбiн сипаттау</w:t>
      </w:r>
    </w:p>
    <w:bookmarkEnd w:id="28"/>
    <w:bookmarkStart w:name="z44" w:id="29"/>
    <w:p>
      <w:pPr>
        <w:spacing w:after="0"/>
        <w:ind w:left="0"/>
        <w:jc w:val="both"/>
      </w:pPr>
      <w:r>
        <w:rPr>
          <w:rFonts w:ascii="Times New Roman"/>
          <w:b w:val="false"/>
          <w:i w:val="false"/>
          <w:color w:val="000000"/>
          <w:sz w:val="28"/>
        </w:rPr>
        <w:t>
      4. Мемлекеттік қызмет бойынша рәсімді (іс-қимылдар) бастауға көрсетілетін қызметті алушының өтініші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 және олардың орындалу дәйектілігі, оның ішінде барлық рәсімдердің (іс-қимылдар) өту кезеңдері:</w:t>
      </w:r>
      <w:r>
        <w:br/>
      </w:r>
      <w:r>
        <w:rPr>
          <w:rFonts w:ascii="Times New Roman"/>
          <w:b w:val="false"/>
          <w:i w:val="false"/>
          <w:color w:val="000000"/>
          <w:sz w:val="28"/>
        </w:rPr>
        <w:t>
      1) қызметті алушы Стандарттың </w:t>
      </w:r>
      <w:r>
        <w:rPr>
          <w:rFonts w:ascii="Times New Roman"/>
          <w:b w:val="false"/>
          <w:i w:val="false"/>
          <w:color w:val="000000"/>
          <w:sz w:val="28"/>
        </w:rPr>
        <w:t>9 тармағымен</w:t>
      </w:r>
      <w:r>
        <w:rPr>
          <w:rFonts w:ascii="Times New Roman"/>
          <w:b w:val="false"/>
          <w:i w:val="false"/>
          <w:color w:val="000000"/>
          <w:sz w:val="28"/>
        </w:rPr>
        <w:t xml:space="preserve"> қарастырылған қажетті құжаттарды көрсетілетін қызметті берушіге ұсынады;</w:t>
      </w:r>
      <w:r>
        <w:br/>
      </w:r>
      <w:r>
        <w:rPr>
          <w:rFonts w:ascii="Times New Roman"/>
          <w:b w:val="false"/>
          <w:i w:val="false"/>
          <w:color w:val="000000"/>
          <w:sz w:val="28"/>
        </w:rPr>
        <w:t>
      2) көрсетілетін қызметті берушінің кеңсе қызметкері құжаттарды тіркейді және көрсетілетін қызметті алушыға құжаттардың қабылданғаны жөнінде қолхат береді және 10</w:t>
      </w:r>
      <w:r>
        <w:rPr>
          <w:rFonts w:ascii="Times New Roman"/>
          <w:b/>
          <w:i w:val="false"/>
          <w:color w:val="000000"/>
          <w:sz w:val="28"/>
        </w:rPr>
        <w:t>-</w:t>
      </w:r>
      <w:r>
        <w:rPr>
          <w:rFonts w:ascii="Times New Roman"/>
          <w:b w:val="false"/>
          <w:i w:val="false"/>
          <w:color w:val="000000"/>
          <w:sz w:val="28"/>
        </w:rPr>
        <w:t>минут ішінде келген құжаттарды басшылыққа ұсынады;</w:t>
      </w:r>
      <w:r>
        <w:br/>
      </w:r>
      <w:r>
        <w:rPr>
          <w:rFonts w:ascii="Times New Roman"/>
          <w:b w:val="false"/>
          <w:i w:val="false"/>
          <w:color w:val="000000"/>
          <w:sz w:val="28"/>
        </w:rPr>
        <w:t>
      3) көрсетілетін қызметті берушінің басшылығы 30</w:t>
      </w:r>
      <w:r>
        <w:rPr>
          <w:rFonts w:ascii="Times New Roman"/>
          <w:b/>
          <w:i w:val="false"/>
          <w:color w:val="000000"/>
          <w:sz w:val="28"/>
        </w:rPr>
        <w:t>-</w:t>
      </w:r>
      <w:r>
        <w:rPr>
          <w:rFonts w:ascii="Times New Roman"/>
          <w:b w:val="false"/>
          <w:i w:val="false"/>
          <w:color w:val="000000"/>
          <w:sz w:val="28"/>
        </w:rPr>
        <w:t>минут ішінде жауапты орындаушыны айқындап, құжаттарды қарауға жолдайды;</w:t>
      </w:r>
      <w:r>
        <w:br/>
      </w:r>
      <w:r>
        <w:rPr>
          <w:rFonts w:ascii="Times New Roman"/>
          <w:b w:val="false"/>
          <w:i w:val="false"/>
          <w:color w:val="000000"/>
          <w:sz w:val="28"/>
        </w:rPr>
        <w:t>
      4) көрсетілетін қызметті берушінің жауапты орындаушысы құжаттардың толықтылығын тексеріп, қаулы жобасын дайындайды және оны Оңтүстік Қазақстан облысы әкімдігінің қарауына жолдайды. Оңтүстік Қазақстан облысының әкімдігі құжаттарды қарастырады және қаулы қабылдайды, сонан соң оны көрсетілетін қызметті берушіге жөнелтеді;</w:t>
      </w:r>
      <w:r>
        <w:br/>
      </w:r>
      <w:r>
        <w:rPr>
          <w:rFonts w:ascii="Times New Roman"/>
          <w:b w:val="false"/>
          <w:i w:val="false"/>
          <w:color w:val="000000"/>
          <w:sz w:val="28"/>
        </w:rPr>
        <w:t>
      5) Стандарттың </w:t>
      </w:r>
      <w:r>
        <w:rPr>
          <w:rFonts w:ascii="Times New Roman"/>
          <w:b w:val="false"/>
          <w:i w:val="false"/>
          <w:color w:val="000000"/>
          <w:sz w:val="28"/>
        </w:rPr>
        <w:t>4-тармағымен</w:t>
      </w:r>
      <w:r>
        <w:rPr>
          <w:rFonts w:ascii="Times New Roman"/>
          <w:b w:val="false"/>
          <w:i w:val="false"/>
          <w:color w:val="000000"/>
          <w:sz w:val="28"/>
        </w:rPr>
        <w:t xml:space="preserve"> белгіленген мерзімде қаулы қабылданған және ол Оңтүстік Қазақстан облысының әділет департаментінде тіркеуден өткен соң сол жұмыс күні ішінде көрсетілетін қызметті берушінің жауапты орындаушысы көрсетілетін қызметті алушыға жауаптың жобасын дайындайды;</w:t>
      </w:r>
      <w:r>
        <w:br/>
      </w:r>
      <w:r>
        <w:rPr>
          <w:rFonts w:ascii="Times New Roman"/>
          <w:b w:val="false"/>
          <w:i w:val="false"/>
          <w:color w:val="000000"/>
          <w:sz w:val="28"/>
        </w:rPr>
        <w:t>
      6) көрсетілетін қызметті берушінің басшылығы сол жұмыс күні ішінде мемлекеттік көрсетілетін қызмет нәтижесіне қол қойып, көрсетілетін қызметті берушінің кеңсе қызметкеріне жолдайды;</w:t>
      </w:r>
      <w:r>
        <w:br/>
      </w:r>
      <w:r>
        <w:rPr>
          <w:rFonts w:ascii="Times New Roman"/>
          <w:b w:val="false"/>
          <w:i w:val="false"/>
          <w:color w:val="000000"/>
          <w:sz w:val="28"/>
        </w:rPr>
        <w:t>
      7) көрсетілетін қызметті берушінің кеңсе қызметкері 10 минут ішінде мемлекеттік көрсетілетін қызмет нәтижесімен бірге жауапты тіркейді және көрсетілетін қызметті алушының жеке өзіне немесе сенімхат бойынша уәкілетті тұлғаға береді.</w:t>
      </w:r>
    </w:p>
    <w:bookmarkEnd w:id="29"/>
    <w:bookmarkStart w:name="z46" w:id="30"/>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30"/>
    <w:bookmarkStart w:name="z47" w:id="3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 Мемлекеттік қызмет көрсету үдерісіндегі рәсімдердің (іс</w:t>
      </w:r>
      <w:r>
        <w:rPr>
          <w:rFonts w:ascii="Times New Roman"/>
          <w:b/>
          <w:i w:val="false"/>
          <w:color w:val="000000"/>
          <w:sz w:val="28"/>
        </w:rPr>
        <w:t>-</w:t>
      </w:r>
      <w:r>
        <w:rPr>
          <w:rFonts w:ascii="Times New Roman"/>
          <w:b w:val="false"/>
          <w:i w:val="false"/>
          <w:color w:val="000000"/>
          <w:sz w:val="28"/>
        </w:rPr>
        <w:t>қимылдардың) блок-схема түріндегі реттілігі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31"/>
    <w:bookmarkStart w:name="z49" w:id="32"/>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2"/>
    <w:bookmarkStart w:name="z50" w:id="33"/>
    <w:p>
      <w:pPr>
        <w:spacing w:after="0"/>
        <w:ind w:left="0"/>
        <w:jc w:val="both"/>
      </w:pPr>
      <w:r>
        <w:rPr>
          <w:rFonts w:ascii="Times New Roman"/>
          <w:b w:val="false"/>
          <w:i w:val="false"/>
          <w:color w:val="000000"/>
          <w:sz w:val="28"/>
        </w:rPr>
        <w:t>
      8. Мемлекеттік қызмет көрсету процесіндегі рәсімдердің (іс</w:t>
      </w:r>
      <w:r>
        <w:rPr>
          <w:rFonts w:ascii="Times New Roman"/>
          <w:b/>
          <w:i w:val="false"/>
          <w:color w:val="000000"/>
          <w:sz w:val="28"/>
        </w:rPr>
        <w:t>-</w:t>
      </w:r>
      <w:r>
        <w:rPr>
          <w:rFonts w:ascii="Times New Roman"/>
          <w:b w:val="false"/>
          <w:i w:val="false"/>
          <w:color w:val="000000"/>
          <w:sz w:val="28"/>
        </w:rPr>
        <w:t>қимылдардың) реттілігі, қызмет берушінің құрылымдық бөлімшелерінің (қызметкерлерінің) өзара іс</w:t>
      </w:r>
      <w:r>
        <w:rPr>
          <w:rFonts w:ascii="Times New Roman"/>
          <w:b/>
          <w:i w:val="false"/>
          <w:color w:val="000000"/>
          <w:sz w:val="28"/>
        </w:rPr>
        <w:t>-</w:t>
      </w:r>
      <w:r>
        <w:rPr>
          <w:rFonts w:ascii="Times New Roman"/>
          <w:b w:val="false"/>
          <w:i w:val="false"/>
          <w:color w:val="000000"/>
          <w:sz w:val="28"/>
        </w:rPr>
        <w:t>қимылдары тәртібінің графикалық және схемалық түрде сипатталуы және мемлекеттік қызмет көрсетудің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бейнеленген.</w:t>
      </w:r>
    </w:p>
    <w:bookmarkEnd w:id="33"/>
    <w:bookmarkStart w:name="z51" w:id="34"/>
    <w:p>
      <w:pPr>
        <w:spacing w:after="0"/>
        <w:ind w:left="0"/>
        <w:jc w:val="both"/>
      </w:pPr>
      <w:r>
        <w:rPr>
          <w:rFonts w:ascii="Times New Roman"/>
          <w:b w:val="false"/>
          <w:i w:val="false"/>
          <w:color w:val="000000"/>
          <w:sz w:val="28"/>
        </w:rPr>
        <w:t>
«Діни әдебиетті және діни мазмұндағы өзге де</w:t>
      </w:r>
      <w:r>
        <w:br/>
      </w:r>
      <w:r>
        <w:rPr>
          <w:rFonts w:ascii="Times New Roman"/>
          <w:b w:val="false"/>
          <w:i w:val="false"/>
          <w:color w:val="000000"/>
          <w:sz w:val="28"/>
        </w:rPr>
        <w:t>
ақпараттық материалдарды, діни мақсаттағы</w:t>
      </w:r>
      <w:r>
        <w:br/>
      </w:r>
      <w:r>
        <w:rPr>
          <w:rFonts w:ascii="Times New Roman"/>
          <w:b w:val="false"/>
          <w:i w:val="false"/>
          <w:color w:val="000000"/>
          <w:sz w:val="28"/>
        </w:rPr>
        <w:t>
заттарды тарату үшін арнайы тұрақты үй-жайлардың</w:t>
      </w:r>
      <w:r>
        <w:br/>
      </w:r>
      <w:r>
        <w:rPr>
          <w:rFonts w:ascii="Times New Roman"/>
          <w:b w:val="false"/>
          <w:i w:val="false"/>
          <w:color w:val="000000"/>
          <w:sz w:val="28"/>
        </w:rPr>
        <w:t>
орналастырылуын бекіту туралы шешім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p>
    <w:bookmarkEnd w:id="34"/>
    <w:p>
      <w:pPr>
        <w:spacing w:after="0"/>
        <w:ind w:left="0"/>
        <w:jc w:val="left"/>
      </w:pPr>
      <w:r>
        <w:rPr>
          <w:rFonts w:ascii="Times New Roman"/>
          <w:b/>
          <w:i w:val="false"/>
          <w:color w:val="000000"/>
        </w:rPr>
        <w:t xml:space="preserve"> Мемлекеттік қызмет көрсету рәсімдерінің (іс-қимылдардың) блок-схема түріндегі реттілігінің сипатталуы және мемлекеттік қызмет көрсетудің бизнес-процестерінің анықтамалығы</w:t>
      </w:r>
    </w:p>
    <w:p>
      <w:pPr>
        <w:spacing w:after="0"/>
        <w:ind w:left="0"/>
        <w:jc w:val="both"/>
      </w:pPr>
      <w:r>
        <w:rPr>
          <w:rFonts w:ascii="Times New Roman"/>
          <w:b w:val="false"/>
          <w:i w:val="false"/>
          <w:color w:val="000000"/>
          <w:sz w:val="28"/>
        </w:rPr>
        <w:t>      </w:t>
      </w:r>
      <w:r>
        <w:drawing>
          <wp:inline distT="0" distB="0" distL="0" distR="0">
            <wp:extent cx="63627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62700" cy="6197600"/>
                    </a:xfrm>
                    <a:prstGeom prst="rect">
                      <a:avLst/>
                    </a:prstGeom>
                  </pic:spPr>
                </pic:pic>
              </a:graphicData>
            </a:graphic>
          </wp:inline>
        </w:drawing>
      </w:r>
      <w:r>
        <w:rPr>
          <w:rFonts w:ascii="Times New Roman"/>
          <w:b w:val="false"/>
          <w:i w:val="false"/>
          <w:color w:val="000000"/>
          <w:sz w:val="28"/>
        </w:rPr>
        <w:t> </w:t>
      </w:r>
    </w:p>
    <w:bookmarkStart w:name="z52" w:id="35"/>
    <w:p>
      <w:pPr>
        <w:spacing w:after="0"/>
        <w:ind w:left="0"/>
        <w:jc w:val="both"/>
      </w:pPr>
      <w:r>
        <w:rPr>
          <w:rFonts w:ascii="Times New Roman"/>
          <w:b w:val="false"/>
          <w:i w:val="false"/>
          <w:color w:val="000000"/>
          <w:sz w:val="28"/>
        </w:rPr>
        <w:t>
«Діни әдебиетті және діни мазмұндағы өзге де</w:t>
      </w:r>
      <w:r>
        <w:br/>
      </w:r>
      <w:r>
        <w:rPr>
          <w:rFonts w:ascii="Times New Roman"/>
          <w:b w:val="false"/>
          <w:i w:val="false"/>
          <w:color w:val="000000"/>
          <w:sz w:val="28"/>
        </w:rPr>
        <w:t>
ақпараттық материалдарды, діни мақсаттағы</w:t>
      </w:r>
      <w:r>
        <w:br/>
      </w:r>
      <w:r>
        <w:rPr>
          <w:rFonts w:ascii="Times New Roman"/>
          <w:b w:val="false"/>
          <w:i w:val="false"/>
          <w:color w:val="000000"/>
          <w:sz w:val="28"/>
        </w:rPr>
        <w:t>
заттарды тарату үшін арнайы тұрақты үй-жайлардың</w:t>
      </w:r>
      <w:r>
        <w:br/>
      </w:r>
      <w:r>
        <w:rPr>
          <w:rFonts w:ascii="Times New Roman"/>
          <w:b w:val="false"/>
          <w:i w:val="false"/>
          <w:color w:val="000000"/>
          <w:sz w:val="28"/>
        </w:rPr>
        <w:t>
орналастырылуын бекіту туралы шешім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p>
    <w:bookmarkEnd w:id="35"/>
    <w:p>
      <w:pPr>
        <w:spacing w:after="0"/>
        <w:ind w:left="0"/>
        <w:jc w:val="left"/>
      </w:pPr>
      <w:r>
        <w:rPr>
          <w:rFonts w:ascii="Times New Roman"/>
          <w:b/>
          <w:i w:val="false"/>
          <w:color w:val="000000"/>
        </w:rPr>
        <w:t xml:space="preserve"> Мемлекеттік қызмет көрсету тәртібінің графикалық түрдегі сипатталуы және мемлекеттік қызмет көрсетудің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1675"/>
        <w:gridCol w:w="3009"/>
        <w:gridCol w:w="3204"/>
        <w:gridCol w:w="2113"/>
        <w:gridCol w:w="2153"/>
      </w:tblGrid>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тіркейді және көрсетілетін қызметті алушыға құжаттардың қабылданғаны жөнінде қолхат береді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30-минут ішінде жауапты орындаушыны айқындап, құжаттарды қарауға жолдайды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толықтылығын тексеріп, қаулы жобасын дайындайды және оны Оңтүстік Қазақстан облысы әкімдігінің қарауына жолдайды</w:t>
            </w:r>
          </w:p>
        </w:tc>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Стандарттың </w:t>
            </w:r>
            <w:r>
              <w:rPr>
                <w:rFonts w:ascii="Times New Roman"/>
                <w:b w:val="false"/>
                <w:i w:val="false"/>
                <w:color w:val="000000"/>
                <w:sz w:val="20"/>
              </w:rPr>
              <w:t>4-тармағымен</w:t>
            </w:r>
            <w:r>
              <w:rPr>
                <w:rFonts w:ascii="Times New Roman"/>
                <w:b w:val="false"/>
                <w:i w:val="false"/>
                <w:color w:val="000000"/>
                <w:sz w:val="20"/>
              </w:rPr>
              <w:t xml:space="preserve"> белгіленген мерзімде қаулы қабылданған және ол Оңтүстік Қазақстан облысының әділет департаментінде тіркеуден өткен соң сол жұмыс күні ішінде көрсетілетін қызметті берушінің жауапты орындаушысы көрсетілетін қызметті алушыға жауаптың жобасын дайындайды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жұмыс күні ішінде мемлекеттік көрсетілетін қызмет нәтижесіне қол қойып, көрсетілетін қызметті берушінің кеңсе қызметкеріне жолдайды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 ішінде көрсетілетін қызмет нәтижесімен бірге жауапты тіркейді және көрсетілетін қызметті алушының жеке өзіне немесе сенімхат бойынша уәкілетті тұлғаға береді</w:t>
            </w:r>
            <w:r>
              <w:br/>
            </w:r>
            <w:r>
              <w:rPr>
                <w:rFonts w:ascii="Times New Roman"/>
                <w:b w:val="false"/>
                <w:i w:val="false"/>
                <w:color w:val="000000"/>
                <w:sz w:val="20"/>
              </w:rPr>
              <w:t>
 </w:t>
            </w:r>
          </w:p>
        </w:tc>
      </w:tr>
    </w:tbl>
    <w:bookmarkStart w:name="z53" w:id="36"/>
    <w:p>
      <w:pPr>
        <w:spacing w:after="0"/>
        <w:ind w:left="0"/>
        <w:jc w:val="both"/>
      </w:pPr>
      <w:r>
        <w:rPr>
          <w:rFonts w:ascii="Times New Roman"/>
          <w:b w:val="false"/>
          <w:i w:val="false"/>
          <w:color w:val="000000"/>
          <w:sz w:val="28"/>
        </w:rPr>
        <w:t>
Оңтүстік Қазақстан облысы әкімдігінің</w:t>
      </w:r>
      <w:r>
        <w:br/>
      </w:r>
      <w:r>
        <w:rPr>
          <w:rFonts w:ascii="Times New Roman"/>
          <w:b w:val="false"/>
          <w:i w:val="false"/>
          <w:color w:val="000000"/>
          <w:sz w:val="28"/>
        </w:rPr>
        <w:t>
2014 жылғы «26» мамырдағы № 154 қаулысына</w:t>
      </w:r>
      <w:r>
        <w:br/>
      </w:r>
      <w:r>
        <w:rPr>
          <w:rFonts w:ascii="Times New Roman"/>
          <w:b w:val="false"/>
          <w:i w:val="false"/>
          <w:color w:val="000000"/>
          <w:sz w:val="28"/>
        </w:rPr>
        <w:t>
4 қосымша</w:t>
      </w:r>
    </w:p>
    <w:bookmarkEnd w:id="36"/>
    <w:bookmarkStart w:name="z54" w:id="37"/>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қызметінің регламенті</w:t>
      </w:r>
    </w:p>
    <w:bookmarkEnd w:id="37"/>
    <w:bookmarkStart w:name="z55" w:id="38"/>
    <w:p>
      <w:pPr>
        <w:spacing w:after="0"/>
        <w:ind w:left="0"/>
        <w:jc w:val="left"/>
      </w:pPr>
      <w:r>
        <w:rPr>
          <w:rFonts w:ascii="Times New Roman"/>
          <w:b/>
          <w:i w:val="false"/>
          <w:color w:val="000000"/>
        </w:rPr>
        <w:t xml:space="preserve"> 
1. Жалпы ереже</w:t>
      </w:r>
    </w:p>
    <w:bookmarkEnd w:id="38"/>
    <w:bookmarkStart w:name="z56" w:id="39"/>
    <w:p>
      <w:pPr>
        <w:spacing w:after="0"/>
        <w:ind w:left="0"/>
        <w:jc w:val="both"/>
      </w:pPr>
      <w:r>
        <w:rPr>
          <w:rFonts w:ascii="Times New Roman"/>
          <w:b w:val="false"/>
          <w:i w:val="false"/>
          <w:color w:val="000000"/>
          <w:sz w:val="28"/>
        </w:rPr>
        <w:t>
      1. «Діни іс</w:t>
      </w:r>
      <w:r>
        <w:rPr>
          <w:rFonts w:ascii="Times New Roman"/>
          <w:b/>
          <w:i w:val="false"/>
          <w:color w:val="000000"/>
          <w:sz w:val="28"/>
        </w:rPr>
        <w:t>-</w:t>
      </w:r>
      <w:r>
        <w:rPr>
          <w:rFonts w:ascii="Times New Roman"/>
          <w:b w:val="false"/>
          <w:i w:val="false"/>
          <w:color w:val="000000"/>
          <w:sz w:val="28"/>
        </w:rPr>
        <w:t xml:space="preserve">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(бұдан әрі – мемлекеттік көрсетілетін қызмет) «Оңтүстік Қазақстан облысының дін істері басқармасы» мемлекеттік мекемесімен (бұдан әрі </w:t>
      </w:r>
      <w:r>
        <w:rPr>
          <w:rFonts w:ascii="Times New Roman"/>
          <w:b/>
          <w:i w:val="false"/>
          <w:color w:val="000000"/>
          <w:sz w:val="28"/>
        </w:rPr>
        <w:t>-</w:t>
      </w:r>
      <w:r>
        <w:rPr>
          <w:rFonts w:ascii="Times New Roman"/>
          <w:b w:val="false"/>
          <w:i w:val="false"/>
          <w:color w:val="000000"/>
          <w:sz w:val="28"/>
        </w:rPr>
        <w:t xml:space="preserve"> көрсетілетін қызметті беруші) ұсынылады.</w:t>
      </w:r>
      <w:r>
        <w:br/>
      </w:r>
      <w:r>
        <w:rPr>
          <w:rFonts w:ascii="Times New Roman"/>
          <w:b w:val="false"/>
          <w:i w:val="false"/>
          <w:color w:val="000000"/>
          <w:sz w:val="28"/>
        </w:rPr>
        <w:t>
      Құжаттарды қабылдау және мемлекеттік көрсетілетін қызмет нәтижесін беру көрсетілетін қызметті берушімен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Мемлекеттiк көрсетiлетiн қызметтiң нәтижесi діни іс</w:t>
      </w:r>
      <w:r>
        <w:rPr>
          <w:rFonts w:ascii="Times New Roman"/>
          <w:b/>
          <w:i w:val="false"/>
          <w:color w:val="000000"/>
          <w:sz w:val="28"/>
        </w:rPr>
        <w:t>-</w:t>
      </w:r>
      <w:r>
        <w:rPr>
          <w:rFonts w:ascii="Times New Roman"/>
          <w:b w:val="false"/>
          <w:i w:val="false"/>
          <w:color w:val="000000"/>
          <w:sz w:val="28"/>
        </w:rPr>
        <w:t>шараларды өткізуге арналған үй</w:t>
      </w:r>
      <w:r>
        <w:rPr>
          <w:rFonts w:ascii="Times New Roman"/>
          <w:b/>
          <w:i w:val="false"/>
          <w:color w:val="000000"/>
          <w:sz w:val="28"/>
        </w:rPr>
        <w:t>-</w:t>
      </w:r>
      <w:r>
        <w:rPr>
          <w:rFonts w:ascii="Times New Roman"/>
          <w:b w:val="false"/>
          <w:i w:val="false"/>
          <w:color w:val="000000"/>
          <w:sz w:val="28"/>
        </w:rPr>
        <w:t>жайларды ғибадат үйлерінен (ғимараттарынан) тыс жерлерде орналастыруға келісу</w:t>
      </w:r>
      <w:r>
        <w:rPr>
          <w:rFonts w:ascii="Times New Roman"/>
          <w:b/>
          <w:i w:val="false"/>
          <w:color w:val="000000"/>
          <w:sz w:val="28"/>
        </w:rPr>
        <w:t>-</w:t>
      </w:r>
      <w:r>
        <w:rPr>
          <w:rFonts w:ascii="Times New Roman"/>
          <w:b w:val="false"/>
          <w:i w:val="false"/>
          <w:color w:val="000000"/>
          <w:sz w:val="28"/>
        </w:rPr>
        <w:t>хат не Қазақстан Республикасы Үкіметінің 2014 жылғы 24 ақпандағы № 137 </w:t>
      </w:r>
      <w:r>
        <w:rPr>
          <w:rFonts w:ascii="Times New Roman"/>
          <w:b w:val="false"/>
          <w:i w:val="false"/>
          <w:color w:val="000000"/>
          <w:sz w:val="28"/>
        </w:rPr>
        <w:t>қаулысымен</w:t>
      </w:r>
      <w:r>
        <w:rPr>
          <w:rFonts w:ascii="Times New Roman"/>
          <w:b w:val="false"/>
          <w:i w:val="false"/>
          <w:color w:val="000000"/>
          <w:sz w:val="28"/>
        </w:rPr>
        <w:t xml:space="preserve"> бекітілген «Діни іс</w:t>
      </w:r>
      <w:r>
        <w:rPr>
          <w:rFonts w:ascii="Times New Roman"/>
          <w:b/>
          <w:i w:val="false"/>
          <w:color w:val="000000"/>
          <w:sz w:val="28"/>
        </w:rPr>
        <w:t>-</w:t>
      </w:r>
      <w:r>
        <w:rPr>
          <w:rFonts w:ascii="Times New Roman"/>
          <w:b w:val="false"/>
          <w:i w:val="false"/>
          <w:color w:val="000000"/>
          <w:sz w:val="28"/>
        </w:rPr>
        <w:t>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қызметі стандартының (бұдан әрі</w:t>
      </w:r>
      <w:r>
        <w:rPr>
          <w:rFonts w:ascii="Times New Roman"/>
          <w:b/>
          <w:i w:val="false"/>
          <w:color w:val="000000"/>
          <w:sz w:val="28"/>
        </w:rPr>
        <w:t>-</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қызметті көрсетуден бас тарту туралы дәлелді жауап болып табылады.</w:t>
      </w:r>
    </w:p>
    <w:bookmarkEnd w:id="39"/>
    <w:bookmarkStart w:name="z59" w:id="40"/>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40"/>
    <w:bookmarkStart w:name="z60" w:id="41"/>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көрсетілетін қызметті алушының өтініші негіздеме болады.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үдерісінің құрамына кіретін әрбір рәсімнің (іс</w:t>
      </w:r>
      <w:r>
        <w:rPr>
          <w:rFonts w:ascii="Times New Roman"/>
          <w:b/>
          <w:i w:val="false"/>
          <w:color w:val="000000"/>
          <w:sz w:val="28"/>
        </w:rPr>
        <w:t>-</w:t>
      </w:r>
      <w:r>
        <w:rPr>
          <w:rFonts w:ascii="Times New Roman"/>
          <w:b w:val="false"/>
          <w:i w:val="false"/>
          <w:color w:val="000000"/>
          <w:sz w:val="28"/>
        </w:rPr>
        <w:t>қимылдың) мазмұны, оның орындалу ұзақтығы және олардың орындалу дәйектілігі, оның ішінде барлық рәсімдердің (іс-қимылды) өту кезеңдері:</w:t>
      </w:r>
      <w:r>
        <w:br/>
      </w:r>
      <w:r>
        <w:rPr>
          <w:rFonts w:ascii="Times New Roman"/>
          <w:b w:val="false"/>
          <w:i w:val="false"/>
          <w:color w:val="000000"/>
          <w:sz w:val="28"/>
        </w:rPr>
        <w:t>
      1) көрсетілетін қызметті алушы Стандарттың </w:t>
      </w:r>
      <w:r>
        <w:rPr>
          <w:rFonts w:ascii="Times New Roman"/>
          <w:b w:val="false"/>
          <w:i w:val="false"/>
          <w:color w:val="000000"/>
          <w:sz w:val="28"/>
        </w:rPr>
        <w:t>9 тармағымен</w:t>
      </w:r>
      <w:r>
        <w:rPr>
          <w:rFonts w:ascii="Times New Roman"/>
          <w:b w:val="false"/>
          <w:i w:val="false"/>
          <w:color w:val="000000"/>
          <w:sz w:val="28"/>
        </w:rPr>
        <w:t xml:space="preserve"> қарастырылған қажетті құжаттарды көрсетілетін қызметті берушіге ұсынады;</w:t>
      </w:r>
      <w:r>
        <w:br/>
      </w:r>
      <w:r>
        <w:rPr>
          <w:rFonts w:ascii="Times New Roman"/>
          <w:b w:val="false"/>
          <w:i w:val="false"/>
          <w:color w:val="000000"/>
          <w:sz w:val="28"/>
        </w:rPr>
        <w:t>
      2) көрсетілетін қызметті берушінің кеңсе қызметкері құжаттарды тіркейді және көрсетілетін қызметті алушыға құжаттардың қабылданғаны жөнінде қолхат береді және 10-минут ішінде келген құжаттарды басшылыққа ұсынады;</w:t>
      </w:r>
      <w:r>
        <w:br/>
      </w:r>
      <w:r>
        <w:rPr>
          <w:rFonts w:ascii="Times New Roman"/>
          <w:b w:val="false"/>
          <w:i w:val="false"/>
          <w:color w:val="000000"/>
          <w:sz w:val="28"/>
        </w:rPr>
        <w:t>
      3) көрсетілетін қызметті берушінің басшылығы 30-минут ішінде жауапты орындаушыны айқындап, құжаттарды қарауға жолдайды;</w:t>
      </w:r>
      <w:r>
        <w:br/>
      </w:r>
      <w:r>
        <w:rPr>
          <w:rFonts w:ascii="Times New Roman"/>
          <w:b w:val="false"/>
          <w:i w:val="false"/>
          <w:color w:val="000000"/>
          <w:sz w:val="28"/>
        </w:rPr>
        <w:t xml:space="preserve">
      4) көрсетілетін қызметті берушінің жауапты орындаушысы құжаттардың толықтылығын тексеріп, сол жұмыс күні ішінде Оңтүстік Қазақстан облысының әкіміне (бұдан әрі </w:t>
      </w:r>
      <w:r>
        <w:rPr>
          <w:rFonts w:ascii="Times New Roman"/>
          <w:b/>
          <w:i w:val="false"/>
          <w:color w:val="000000"/>
          <w:sz w:val="28"/>
        </w:rPr>
        <w:t xml:space="preserve">- </w:t>
      </w:r>
      <w:r>
        <w:rPr>
          <w:rFonts w:ascii="Times New Roman"/>
          <w:b w:val="false"/>
          <w:i w:val="false"/>
          <w:color w:val="000000"/>
          <w:sz w:val="28"/>
        </w:rPr>
        <w:t>Әкім) танысуы үшін құжаттарды кіргізеді. Өтінішпен және құжаттармен танысып болған соң Әкім барлық құжаттарды мемлекеттік көрсетілетін қызмет нәтижесін дайындау үшін көрсетілетін қызметті берушіге жөнелтеді. Әкімнен барлық құжаттарды алған соң жауапты орындаушы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мемлекеттік көрсетілетін қызметтің нәтижесін дайындайды.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мен жағдайлар бойынша көрсетілетін қызметті берушінің жауапты орындаушысы дәлелді бас тартудың жобасын әзірлейді және көрсетілетін қызметті берушінің басшылығы оған қол қояды;</w:t>
      </w:r>
      <w:r>
        <w:br/>
      </w:r>
      <w:r>
        <w:rPr>
          <w:rFonts w:ascii="Times New Roman"/>
          <w:b w:val="false"/>
          <w:i w:val="false"/>
          <w:color w:val="000000"/>
          <w:sz w:val="28"/>
        </w:rPr>
        <w:t>
      5) жауапты орындаушымен көрсетілетін қызметтің нәтижесі әзірленген соң көрсетілетін қызметті берушінің басшылығы сол жұмыс күні ішінде көрсетілетін қызмет нәтижесіне қол қойып, көрсетілетін қызметті берушінің кеңсе қызметкеріне жолдайды;</w:t>
      </w:r>
      <w:r>
        <w:br/>
      </w:r>
      <w:r>
        <w:rPr>
          <w:rFonts w:ascii="Times New Roman"/>
          <w:b w:val="false"/>
          <w:i w:val="false"/>
          <w:color w:val="000000"/>
          <w:sz w:val="28"/>
        </w:rPr>
        <w:t>
      6) көрсетілетін қызметті берушінің кеңсе қызметкері 10 минут ішінде көрсетілетін қызмет нәтижесін тіркейді және көрсетілетін қызметті алушының жеке өзіне немесе сенімхат бойынша уәкілетті тұлғаға береді.</w:t>
      </w:r>
    </w:p>
    <w:bookmarkEnd w:id="41"/>
    <w:bookmarkStart w:name="z62" w:id="42"/>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42"/>
    <w:bookmarkStart w:name="z63" w:id="4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басшылығы;</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 бөлімі </w:t>
      </w:r>
      <w:r>
        <w:rPr>
          <w:rFonts w:ascii="Times New Roman"/>
          <w:b w:val="false"/>
          <w:i w:val="false"/>
          <w:color w:val="000000"/>
          <w:sz w:val="28"/>
        </w:rPr>
        <w:t>5 тармағында</w:t>
      </w:r>
      <w:r>
        <w:rPr>
          <w:rFonts w:ascii="Times New Roman"/>
          <w:b w:val="false"/>
          <w:i w:val="false"/>
          <w:color w:val="000000"/>
          <w:sz w:val="28"/>
        </w:rPr>
        <w:t xml:space="preserve"> келтірілген. Мемлекеттік қызмет көрсету үдерісіндегі рәсімдердің (іс-қимылдардың) блок-схема түріндегі реттілігі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43"/>
    <w:bookmarkStart w:name="z65" w:id="44"/>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4"/>
    <w:bookmarkStart w:name="z66" w:id="45"/>
    <w:p>
      <w:pPr>
        <w:spacing w:after="0"/>
        <w:ind w:left="0"/>
        <w:jc w:val="both"/>
      </w:pPr>
      <w:r>
        <w:rPr>
          <w:rFonts w:ascii="Times New Roman"/>
          <w:b w:val="false"/>
          <w:i w:val="false"/>
          <w:color w:val="000000"/>
          <w:sz w:val="28"/>
        </w:rPr>
        <w:t>
      8. Мемлекеттік қызмет көрсету процесіндегі рәсімдердің (іс-қимылдардың) реттілігі, көрсетілетін қызметті берушінің құрылымдық бөлімшелерінің (қызметкерлерінің) өзара іс-қимылдары тәртібінің графикалық және схемалық түрде сипатталуы және мемлекеттік қызмет көрсетудің бизнес-процестерінің анықтамалығы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қосымшаларында</w:t>
      </w:r>
      <w:r>
        <w:rPr>
          <w:rFonts w:ascii="Times New Roman"/>
          <w:b w:val="false"/>
          <w:i w:val="false"/>
          <w:color w:val="000000"/>
          <w:sz w:val="28"/>
        </w:rPr>
        <w:t xml:space="preserve"> бейнеленген.</w:t>
      </w:r>
    </w:p>
    <w:bookmarkEnd w:id="45"/>
    <w:bookmarkStart w:name="z67" w:id="46"/>
    <w:p>
      <w:pPr>
        <w:spacing w:after="0"/>
        <w:ind w:left="0"/>
        <w:jc w:val="both"/>
      </w:pPr>
      <w:r>
        <w:rPr>
          <w:rFonts w:ascii="Times New Roman"/>
          <w:b w:val="false"/>
          <w:i w:val="false"/>
          <w:color w:val="000000"/>
          <w:sz w:val="28"/>
        </w:rPr>
        <w:t>
Діни іс-шараларды өткізуге арналған үй-жайларды</w:t>
      </w:r>
      <w:r>
        <w:br/>
      </w:r>
      <w:r>
        <w:rPr>
          <w:rFonts w:ascii="Times New Roman"/>
          <w:b w:val="false"/>
          <w:i w:val="false"/>
          <w:color w:val="000000"/>
          <w:sz w:val="28"/>
        </w:rPr>
        <w:t>
ғибадат үйлерінен (ғимараттарынан) тыс жерлерде</w:t>
      </w:r>
      <w:r>
        <w:br/>
      </w:r>
      <w:r>
        <w:rPr>
          <w:rFonts w:ascii="Times New Roman"/>
          <w:b w:val="false"/>
          <w:i w:val="false"/>
          <w:color w:val="000000"/>
          <w:sz w:val="28"/>
        </w:rPr>
        <w:t>
орналастыруға келісу туралы шешім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p>
    <w:bookmarkEnd w:id="46"/>
    <w:p>
      <w:pPr>
        <w:spacing w:after="0"/>
        <w:ind w:left="0"/>
        <w:jc w:val="left"/>
      </w:pPr>
      <w:r>
        <w:rPr>
          <w:rFonts w:ascii="Times New Roman"/>
          <w:b/>
          <w:i w:val="false"/>
          <w:color w:val="000000"/>
        </w:rPr>
        <w:t xml:space="preserve"> Мемлекеттік қызмет көрсету рәсімдерінің (іс-қимылдардың) блок-схема түріндегі реттілігінің сипатталуы және мемлекеттік қызмет көрсетудің бизнес-процестерінің анықтамалығы</w:t>
      </w:r>
    </w:p>
    <w:p>
      <w:pPr>
        <w:spacing w:after="0"/>
        <w:ind w:left="0"/>
        <w:jc w:val="both"/>
      </w:pPr>
      <w:r>
        <w:rPr>
          <w:rFonts w:ascii="Times New Roman"/>
          <w:b w:val="false"/>
          <w:i w:val="false"/>
          <w:color w:val="000000"/>
          <w:sz w:val="28"/>
        </w:rPr>
        <w:t>      </w:t>
      </w:r>
      <w:r>
        <w:drawing>
          <wp:inline distT="0" distB="0" distL="0" distR="0">
            <wp:extent cx="6667500" cy="720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67500" cy="7200900"/>
                    </a:xfrm>
                    <a:prstGeom prst="rect">
                      <a:avLst/>
                    </a:prstGeom>
                  </pic:spPr>
                </pic:pic>
              </a:graphicData>
            </a:graphic>
          </wp:inline>
        </w:drawing>
      </w:r>
    </w:p>
    <w:bookmarkStart w:name="z68" w:id="47"/>
    <w:p>
      <w:pPr>
        <w:spacing w:after="0"/>
        <w:ind w:left="0"/>
        <w:jc w:val="both"/>
      </w:pPr>
      <w:r>
        <w:rPr>
          <w:rFonts w:ascii="Times New Roman"/>
          <w:b w:val="false"/>
          <w:i w:val="false"/>
          <w:color w:val="000000"/>
          <w:sz w:val="28"/>
        </w:rPr>
        <w:t>
«Діни іс-шараларды өткізуге арналған үй-жайларды</w:t>
      </w:r>
      <w:r>
        <w:br/>
      </w:r>
      <w:r>
        <w:rPr>
          <w:rFonts w:ascii="Times New Roman"/>
          <w:b w:val="false"/>
          <w:i w:val="false"/>
          <w:color w:val="000000"/>
          <w:sz w:val="28"/>
        </w:rPr>
        <w:t>
ғибадат үйлерінен (ғимараттарынан) тыс жерлерде</w:t>
      </w:r>
      <w:r>
        <w:br/>
      </w:r>
      <w:r>
        <w:rPr>
          <w:rFonts w:ascii="Times New Roman"/>
          <w:b w:val="false"/>
          <w:i w:val="false"/>
          <w:color w:val="000000"/>
          <w:sz w:val="28"/>
        </w:rPr>
        <w:t>
орналастыруға келісу туралы шешім беру»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p>
    <w:bookmarkEnd w:id="47"/>
    <w:p>
      <w:pPr>
        <w:spacing w:after="0"/>
        <w:ind w:left="0"/>
        <w:jc w:val="left"/>
      </w:pPr>
      <w:r>
        <w:rPr>
          <w:rFonts w:ascii="Times New Roman"/>
          <w:b/>
          <w:i w:val="false"/>
          <w:color w:val="000000"/>
        </w:rPr>
        <w:t xml:space="preserve"> Көрсетілетін қызметті берушімен мемлекеттік көрсетілетін қызмет тәртібінің графикалық түрдегі сипатталуы және мемлекеттік қызмет көрсетудің бизнес-процестерінің анықтамалығы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2"/>
        <w:gridCol w:w="1657"/>
        <w:gridCol w:w="2844"/>
        <w:gridCol w:w="3203"/>
        <w:gridCol w:w="2444"/>
        <w:gridCol w:w="2030"/>
      </w:tblGrid>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берушінің басшылығы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жауапты орындаушысы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берушінің жауапты орындаушысы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басшылығы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қызметкері</w:t>
            </w:r>
          </w:p>
        </w:tc>
      </w:tr>
      <w:tr>
        <w:trPr>
          <w:trHeight w:val="30" w:hRule="atLeast"/>
        </w:trPr>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қабылдап, тіркейді және көрсетілетін қызметті алушыға құжаттардың қабылданғаны жөнінде қолхат береді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30-минут ішінде жауапты орындаушыны айқындап, құжаттарды қарауға жолдайды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қызметті берушінің жауапты орындаушысы құжаттардың толықтылығын тексеріп, сол жұмыс күні ішінде Әкімге танысуы үшін құжаттарды кіргізеді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Әкімнен барлық құжаттарды алған соң жауапты орындаушы Стандарттың </w:t>
            </w:r>
            <w:r>
              <w:rPr>
                <w:rFonts w:ascii="Times New Roman"/>
                <w:b w:val="false"/>
                <w:i w:val="false"/>
                <w:color w:val="000000"/>
                <w:sz w:val="20"/>
              </w:rPr>
              <w:t>4-тармағында</w:t>
            </w:r>
            <w:r>
              <w:rPr>
                <w:rFonts w:ascii="Times New Roman"/>
                <w:b w:val="false"/>
                <w:i w:val="false"/>
                <w:color w:val="000000"/>
                <w:sz w:val="20"/>
              </w:rPr>
              <w:t xml:space="preserve"> белгіленген мерзімде мемлекеттік көрсетілетін қызметтің нәтижесін дайындайды.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көрсетілген негіздер мен жағдайлар бойынша көрсетілетін қызметті берушінің жауапты орындаушысы дәлелді бас тартудың жобасын әзірлейді және көрсетілетін қызметті берушінің басшылығы оған қол қояды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орындаушымен мемлекеттік көрсетілетін қызметтің нәтижесі әзірленген соң көрсетілетін қызметті берушінің басшылығы сол жұмыс күні ішінде көрсетілетін қызмет нәтижесіне қол қойып, көрсетілетін қызметті берушінің кеңсе қызметкеріне жолдайды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 ішінде көрсетілетін қызмет нәтижесімен бірге жауапты тіркейді және көрсетілетін қызметті алушының жеке өзіне немесе сенімхат бойынша уәкілетті тұлғаға береді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