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e414" w14:textId="3aae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2012 жылғы 14 қарашадағы № 334 "Қазақстан - Қытай" магистральды газ құбырының "С" желісін орналастыру үшін қауымдық сервитут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2014 жылғы 6 мамырдағы № 103 қаулысы. Оңтүстік Қазақстан облысының Әділет департаментінде 2014 жылғы 6 маусымда № 2683 болып тіркелді. Қолданылу мерзiмiнiң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54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27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жер комиссиясының 2013 жылғы 18 желтоқсандағы № 35 қорытындысы негізінде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облысы әкімдігінің 2012 жылғы 14 қарашадағы № 334 "Қазақстан - Қытай" магистральды газ құбырының "С" желісін орналастыру үшін қауымдық сервитут белгілеу туралы" (нормативтік құқықтық актілерді тіркеу тізілімінде 2149-нөмірмен тіркелген, 2012 жылғы 24 қарашада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"Оңтүстік Қазақстан облыстық жер қатынастары басқармасы"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Оңтүстік Қазақстан облысы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Е.Ә.Садырға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Қоршаған ортаны қорғау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су ресурстары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Орман және аңшылық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 Б.Азбаев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"11" мамыр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 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 Бектаев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 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 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"6"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аумағы бойынша "Қазақстан-Қытай" магистральды газқұбырының "С" желісін орналастыру мақсатында қауымдық сервитут белгілеу үшін жер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23"/>
        <w:gridCol w:w="1188"/>
        <w:gridCol w:w="1188"/>
        <w:gridCol w:w="1055"/>
        <w:gridCol w:w="921"/>
        <w:gridCol w:w="788"/>
        <w:gridCol w:w="1055"/>
        <w:gridCol w:w="788"/>
        <w:gridCol w:w="1055"/>
        <w:gridCol w:w="1055"/>
        <w:gridCol w:w="788"/>
        <w:gridCol w:w="788"/>
        <w:gridCol w:w="788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аумақтық 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көлемі гектар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мақсатындағы жерлер,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қорындағы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жер 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суарылатын егістік,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екпелер,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 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190,1271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58,8092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155,9929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49,4434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37,7931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40,7112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құс" АҚ фабрикасы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ауданының белдеу аралық учаскесі (Төлеби ауданындағы)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177,3594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34,1744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Көксейек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33,2526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32,4172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Ұзыната ауылдық округі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1065,5431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"6"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қаулысына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аумағы бойынша "Қазақстан-Қытай" магистральды газқұбырының "С" желісін орналастыру үшін қауымдық сервитут белгілеуден туындайтын ауыл шаруашылығы өндірісінің шығасы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1055"/>
        <w:gridCol w:w="2157"/>
        <w:gridCol w:w="3906"/>
        <w:gridCol w:w="4568"/>
      </w:tblGrid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Аудан, қала,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Қауымдық сервитут белгіленген жерлердің көлемі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 өндірісінің шығыны,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217,9754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23121,892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егістік,суармалы егістік, көпжылдық екпелер,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94492,130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суарылмайтын егістік, жайылым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234,9144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13259,416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33,8120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9443,449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суарылмайтын егістік, суармалы егістік, көпжылдық екпелер,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142 116,070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егістік, 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40077,330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336 856,985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"6"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аумағы бойынша "Қазақстан-Қытай" магистральды газқұбырының "С" желісін орналастыру үшін қауымдық сервитут белгілеуден туындайтын орман шаруашылығы өндірісінің залалының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801"/>
        <w:gridCol w:w="801"/>
        <w:gridCol w:w="4520"/>
        <w:gridCol w:w="5377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Алқаптар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Қауымдық сервитут белгіленген жерлердің көлемі (гектар)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өндірісінің залалы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қорының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382 752,66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471,4332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540007,66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