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70f9" w14:textId="c8a7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2014 жылғы 15 сәуірдегі № 26/211-V шешімі. Оңтүстік Қазақстан облысының Әділет департаментінде 2014 жылғы 20 мамырда № 2664 болып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1983-нөмірмен тіркелген, 2008 жылғы 6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тізілімі" мынадай мазмұндағы жолмен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9"/>
        <w:gridCol w:w="2831"/>
      </w:tblGrid>
      <w:tr>
        <w:trPr>
          <w:trHeight w:val="30" w:hRule="atLeast"/>
        </w:trPr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0,1мг/мл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