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6e600" w14:textId="ce6e6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облысындағы жергілікті жағдайларға және көрсетілген жерді пайдалану ерекшеліктеріне байланысты меншікке немесе жер пайдалануға берілетін ауыл шаруашылығы мақсатындағы жер учаскелерінің ең аз мөлшерін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Оңтүстік Қазақстан облыстық мәслихатының 2014 жылғы 15 сәуірдегі № 26/210-V шешімі және Оңтүстік Қазақстан облыстық әкімдігінің 2014 жылғы 28 сәуірдегі № 100 қаулысы. Оңтүстік Қазақстан облысының Әділет департаментінде 2014 жылғы 19 мамырда № 2661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Тақырыпқа өзгеріс енгізілді - Түркістан облыстық мәслихатының 11.09.2020 </w:t>
      </w:r>
      <w:r>
        <w:rPr>
          <w:rFonts w:ascii="Times New Roman"/>
          <w:b w:val="false"/>
          <w:i w:val="false"/>
          <w:color w:val="000000"/>
          <w:sz w:val="28"/>
        </w:rPr>
        <w:t>№ 52/539-VI</w:t>
      </w:r>
      <w:r>
        <w:rPr>
          <w:rFonts w:ascii="Times New Roman"/>
          <w:b w:val="false"/>
          <w:i w:val="false"/>
          <w:color w:val="ff0000"/>
          <w:sz w:val="28"/>
        </w:rPr>
        <w:t xml:space="preserve"> бірлескен шешімі және Түркістан облысы әкiмдiгiнiң 18.11.2020 № 232 қаулысымен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50-бабының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Оңтүстік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облысының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Түркістан облысындағы жергілікті жағдайларға және көрсетілген жерді пайдалану ерекшеліктеріне байланысты меншікке немесе жер пайдалануға берілетін ауыл шаруашылығы мақсатындағы жер учаскелерінің ең аз мөлшері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Түркістан облыстық мәслихатының 11.09.2020 </w:t>
      </w:r>
      <w:r>
        <w:rPr>
          <w:rFonts w:ascii="Times New Roman"/>
          <w:b w:val="false"/>
          <w:i w:val="false"/>
          <w:color w:val="000000"/>
          <w:sz w:val="28"/>
        </w:rPr>
        <w:t>№ 52/539-VI</w:t>
      </w:r>
      <w:r>
        <w:rPr>
          <w:rFonts w:ascii="Times New Roman"/>
          <w:b w:val="false"/>
          <w:i w:val="false"/>
          <w:color w:val="ff0000"/>
          <w:sz w:val="28"/>
        </w:rPr>
        <w:t xml:space="preserve"> бірлескен шешімі және Түркістан облысы әкiмдiгiнiң 18.11.2020 № 232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 және шешім алғаш ресми жарияланғаннан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Л.Тәшімов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Б.Оспанов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Б.Жылқышиев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С.Қаныбеков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Ә.Бектаев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Е.Садыр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С.Тұяқбаев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Р.Исаева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2014 жылғы "28"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сәуірдегі № 100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2014 жылғы "15"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сәуірдегі № 26/210-V бірлескен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 мен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Түркістан облысындағы жергілікті жағдайларға және көрсетілген жерді пайдалану ерекшеліктеріне байланысты меншікке немесе жер пайдалануға берілетін ауыл шаруашылығы мақсатындағы жер учаскелерінің ең аз мөлшері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– Түркістан облысы әкімдігінің 30.12.2024 </w:t>
      </w:r>
      <w:r>
        <w:rPr>
          <w:rFonts w:ascii="Times New Roman"/>
          <w:b w:val="false"/>
          <w:i w:val="false"/>
          <w:color w:val="ff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 xml:space="preserve"> бірлескен қаулысымен және Түркістан облыстық мәслихатының 13.12.2024 № 14/191-VIII (алғашқы ресми жарияланған күнінен кейін күнтізбелік он күн өткен соң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және қала атаулары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учаскесінің көлемі (гектар)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суарылмайтын егістік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суармалы егістік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Бәйдібек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Жетісай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Мақтаарал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Сарыағаш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Созақ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Төлеби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Түлкібас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Шардара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