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d411" w14:textId="e30d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 № 221 қаулысын іске асыру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10 сәуірдегі № 89 қаулысы. Оңтүстік Қазақстан облысының Әділет департаментінде 2014 жылғы 17 сәуірде № 2610 болып тіркелді. Күші жойылды - Оңтүстік Қазақстан облыстық әкімдігінің 2014 жылғы 25 шілдедегі № 252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әкімдігінің 25.07.2014 № 252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басым дақылдардың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басым дақылдары бойынша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жемiс-жидек дақылдары мен жүзiмнiң көп жылдық екпелерiн отырғызуға және өсiруге жұмсалған шығындардың құнын iшiнара өтеуге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 талшығы мен шитті мақтаның бір сынамасының сапасын сараптама жасаудың құны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субсидияланатын тыңайтқыштар түрлері және субсидиялар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отандық өндірушілер сатқан тыңайтқыштардың 1 тоннасына (литріне,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жеткiзушiден және (немесе) тікелей шетелдiк тыңайтқыш өндiрушiлерден сатып алған тыңайтқыштардың 1 тоннасына (литріне, килограмына)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Оңтүстік Қазақстан облысы әкімдігінің 2013 жылғы 6 мамырдағы № 103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қаулысын іске асыру шаралары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2293 нөмірімен тіркелген, 2013 жылы 3 маусымда «Оңтүстік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«Оңтүстік Қазақстан облысының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әкімінің бірінші орынбасары Б.С.Оспановқа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шаруашылығының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 «10» сәуір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басым дақылдардың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1191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күнбағыс, майкене)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 жылдық шөптерді қоспағанда)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Бұршақ тұқымдас көпжылдық шөптер бірінші, екінші және үшінші өсіру жылдары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күнбағыс сүрлемі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 өсірілген көкөністер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басым дақылдары бойынша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7508"/>
        <w:gridCol w:w="2429"/>
        <w:gridCol w:w="2224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бюджеттік субсидиялар нормалары, теңге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арналған бюджеттік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қолданып өсірілген жүгері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күнбағыс, майкене)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қолданып өсірілген көкөніс-бақша дақылдары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қолданып өсірілген мақта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(ағымдағы жылғы жоңышқа егісі)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Бұршақ тұқымдас көпжылдық шөптер бірінші, екінші және үшінші өсіру жылдары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күнбағыс сүрлемі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жылыжай кешенінде өсірілген қорғалған топырақтағы көкөністер (1 дақыл айналымына)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жылыжайда өсірілген қорғалған топырақтағы көкөністер (1 дақыл айналымына)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 қаулысына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Жемiс-жидек дақылдары мен жүзiмнiң көп жылдық екпелерiн отырғызуға және өсiруге жұмсалған шығындардың құнын iшiнара өтеуге арналған субсидиялар нормалары,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164"/>
        <w:gridCol w:w="947"/>
        <w:gridCol w:w="784"/>
        <w:gridCol w:w="1001"/>
        <w:gridCol w:w="1001"/>
        <w:gridCol w:w="1002"/>
        <w:gridCol w:w="986"/>
        <w:gridCol w:w="955"/>
        <w:gridCol w:w="900"/>
        <w:gridCol w:w="908"/>
        <w:gridCol w:w="900"/>
        <w:gridCol w:w="845"/>
        <w:gridCol w:w="651"/>
        <w:gridCol w:w="955"/>
      </w:tblGrid>
      <w:tr>
        <w:trPr>
          <w:trHeight w:val="315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түрлері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Екпелердің сызбасы, 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Қөшеттердің саны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Көшеттің жасы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1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(40%)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(40%)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шығын, тіреуіш бағаналарды орнатумен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көпжылдық екпелері үшін:</w:t>
            </w:r>
          </w:p>
        </w:tc>
      </w:tr>
      <w:tr>
        <w:trPr>
          <w:trHeight w:val="705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1 246 849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498 740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1 982 060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792 824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Алқоры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қызыл шие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1 272 397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508 959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596 209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489 841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603 238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1 966 895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1 576 796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1 556 042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2 014 842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805 937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1 638 442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655 377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2 097 242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838 897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1 750 225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700 090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883 610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751 590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2 337 775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935 110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2 102 106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840 842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2 708 906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1 083 562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2 308 106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923 242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2 914 906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1 165 962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931 026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2 963 966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1 185 586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1 034 026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3 221 466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1 288 586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1 175 029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3 688 524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1 475 410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3 305 491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1 322 196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4 056 443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1 622 577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3 092 665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1 237 066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2 750 536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1 100 214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3 386 936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1 354 774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2 250 419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2 886 819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1 154 728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2 485 877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994 351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3 122 277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1 248 911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2 830 721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3 467 121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1 386 848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Жүзімнің көп жылдық екпелері үшін (тіреуіш бағаналарды орнату екінші жылы):</w:t>
            </w:r>
          </w:p>
        </w:tc>
      </w:tr>
      <w:tr>
        <w:trPr>
          <w:trHeight w:val="30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1 578 925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631 570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1 603 439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641 376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1 636 090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1 671 419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1 681 925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672 770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1 710 250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700 209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1 775 037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1 865 059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1 979 492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791 797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дәстүрлі технология бойынша отырғызылғандар үшін: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Дәнекті бақтар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45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Шекілдеуікті бақтар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Алманың «Апорт» сорты үшін (тамшылатып суғару жүйесін орнату шығындарын қоспағанда):</w:t>
            </w:r>
          </w:p>
        </w:tc>
      </w:tr>
      <w:tr>
        <w:trPr>
          <w:trHeight w:val="495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Екпелердің сызбасы,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(1 өсу жылы)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өсу жылы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 ормасы (30%)</w:t>
            </w:r>
          </w:p>
        </w:tc>
      </w:tr>
      <w:tr>
        <w:trPr>
          <w:trHeight w:val="52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 қаулысына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 талшығы мен шитті мақтаның бір сынамасының сапасын сараптама жасаудың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4"/>
        <w:gridCol w:w="3942"/>
        <w:gridCol w:w="3844"/>
      </w:tblGrid>
      <w:tr>
        <w:trPr>
          <w:trHeight w:val="30" w:hRule="atLeast"/>
        </w:trPr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сынамасының сапасын сараптама жасаудың құны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Шитті мақта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 теңге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 теңге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 қаулысына 5–қосымша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өндірушілер сатқан тыңайтқыштардың 1 тоннасына (литріне, 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622"/>
        <w:gridCol w:w="1473"/>
        <w:gridCol w:w="2182"/>
        <w:gridCol w:w="2955"/>
      </w:tblGrid>
      <w:tr>
        <w:trPr>
          <w:trHeight w:val="9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нормалары, теңге</w:t>
            </w:r>
          </w:p>
        </w:tc>
      </w:tr>
      <w:tr>
        <w:trPr>
          <w:trHeight w:val="3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27 744</w:t>
            </w:r>
          </w:p>
        </w:tc>
      </w:tr>
      <w:tr>
        <w:trPr>
          <w:trHeight w:val="19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12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Қарапайлық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32 880</w:t>
            </w:r>
          </w:p>
        </w:tc>
      </w:tr>
      <w:tr>
        <w:trPr>
          <w:trHeight w:val="16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20 429</w:t>
            </w:r>
          </w:p>
        </w:tc>
      </w:tr>
      <w:tr>
        <w:trPr>
          <w:trHeight w:val="16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шағын тыңайтқышы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3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46 080</w:t>
            </w:r>
          </w:p>
        </w:tc>
      </w:tr>
      <w:tr>
        <w:trPr>
          <w:trHeight w:val="3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100 800</w:t>
            </w:r>
          </w:p>
        </w:tc>
      </w:tr>
      <w:tr>
        <w:trPr>
          <w:trHeight w:val="13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 қапта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</w:t>
            </w:r>
          </w:p>
        </w:tc>
      </w:tr>
      <w:tr>
        <w:trPr>
          <w:trHeight w:val="3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 кешенді минералды тыңайтқышы (тукосмесь NPK)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О-16% 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51 840</w:t>
            </w:r>
          </w:p>
        </w:tc>
      </w:tr>
      <w:tr>
        <w:trPr>
          <w:trHeight w:val="3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Азоты бар супрефос «Супрефос NS» (Са:Мg:S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 қаулысына 6–қосымша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 жеткiзушiден және (немесе) тікелей шетелдiк тыңайтқыш өндiрушiлерден сатып алған тыңайтқыштардың 1 тоннасына (литріне, 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505"/>
        <w:gridCol w:w="1371"/>
        <w:gridCol w:w="2457"/>
        <w:gridCol w:w="2938"/>
      </w:tblGrid>
      <w:tr>
        <w:trPr>
          <w:trHeight w:val="70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нормалары, теңге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(Өзбекстан Республикасы)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(Ресей Федерациясы)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4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аммонии капролактамды (N-21%)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18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 (N-27-33%)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(N-10%-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(Өзбекстан Республикасы)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(N-10%-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(Ресей Федерациясы)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24 360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(Өзбекстан Республикасы)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(Ресей Федерациясы)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(Өзбекстан Республикасы)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(Ресей Федерациясы)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