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332" w14:textId="8c9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өтеуге арналған субсидия нормативін, сондай-ақ жеткізушіге қойылатын өлшемдер мен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2014 жылғы 28 наурыздағы № 72 қаулысы. Оңтүстік Қазақстан облысының Әділет департаментінде 2014 жылғы 8 сәуірде № 2596 болып тіркелді. Күші жойылды - Оңтүстік Қазақстан облысы әкімдігінің 2015 жылғы 1 сәуірдегі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01.04.2015 № 85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2014 жылдың 18 ақпанындағы № 103 қаулысымен бекітілген Асыл тұқымды мал шаруашылығын дамытуды, мал шаруашылығы өнiмiнiң өнiмдiлiгi мен сапасын арттыруды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жөніндегі шығындарды 100 %-ға дейін өтеуге арналған субсидия нормативі;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жеткізушіге қойылатын өлшемдер мен талаптар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_______________Г.С.Исаева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«28» 03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28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7268"/>
        <w:gridCol w:w="1683"/>
        <w:gridCol w:w="2642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2 671,91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2014 жылғы 28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Жеткізушіге қойылатын 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842"/>
        <w:gridCol w:w="9296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мен талаптар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Дистрибьютерлік орталық мәртебесінің болу.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Дистрибьютерлік орталықтың лабараториясының болу, ұрық сақтайтың дьюар ыдысының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Асыл тұқымды бұқаның ұрығын тарататын арнайы тасмалдау көлігінің болуы.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Қажетті азот шығаратың зауыттармен келісім шарттың болуы.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