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7a42" w14:textId="3a37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2013 жылғы 30 шілдедегі № 196 "2013-2014 оқу жылына техникалық және кәсіптік, орта білімнен кейінгі білімі бар мамандар даярлауға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2014 жылғы 19 наурыздағы № 67 қаулысы. Оңтүстік Қазақстан облысының Әділет департаментінде 2014 жылғы 4 сәуірде № 2593 болып тіркелді. 2017 жылдың 1 тамызына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23 қаңтардағы 2001 жылғы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27 шілдедегі 2007 жылғы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Оңтүстiк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облысы әкiмдiгiнiң 2013 жылғы 30 шілдедегі № 196 "2013-2014 оқу жылына техникалық және кәсіптік, орта білімнен кейінгі білімі бар мамандар даярлауға арналған мемлекеттік білім беру тапсырысын бекіту туралы" (Нормативтiк құқықтық актiлердi мемлекеттiк тiркеу тiзiлiмiнде 2352-нөмiрмен тiркелген, 2013 жылғы 7 тамызда "Оңтүстiк Қазақстан"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білім басқармасының "Оңтүстік Қазақстан политехникалық колледжі" мемлекеттік коммуналдық қазыналық кәсіпорны" деген бағаны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1"/>
        <w:gridCol w:w="3171"/>
        <w:gridCol w:w="1004"/>
        <w:gridCol w:w="1547"/>
        <w:gridCol w:w="1547"/>
      </w:tblGrid>
      <w:tr>
        <w:trPr>
          <w:trHeight w:val="30" w:hRule="atLeast"/>
        </w:trPr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Қазақстан облысы бiлiм басқармасының "Оңтүстiк Қазақстан политехникалық колледжi" мемлекеттiк коммуналдық қазыналық кәсiпорны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және мұнай газ қоймаларын салу және пайдалану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жылу жабдықтары және жылумен жабдықтау жүйелерi (түрлерi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технигi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өндiрiсiнiң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-технолог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техникалық өндiрiс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өндiрiсi және көркейту процесi технологиясы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"Ізденіс" көп салалы колледжі ЖШС" деген бағаны алынып тасталынсын.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облысының білім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С.Ә.Қаныбековке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