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5b31c" w14:textId="1e5b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2012 жылғы 13 маусымдағы № 169 "2012-2013 оқу жылына техникалық және кәсіптік, орта білімнен кейінгі білімі бар мамандар даярлауға арналған мемлекеттік білім беру тапсырысын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2014 жылғы 19 наурыздағы № 68 қаулысы. Оңтүстік Қазақстан облысының Әділет департаментінде 2014 жылғы 4 сәуірде № 2592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Оңтүстiк Қазақстан облысы әкiмдiгiнiң 2012 жылғы 13 маусымдағы № 169 "2012-2013 оқу жылына техникалық және кәсіптік, орта білімнен кейінгі білімі бар мамандар даярлауға арналған мемлекеттік білім беру тапсырысын бекіту туралы" (Нормативтiк құқықтық актiлердi мемлекеттiк тiркеу тiзiлiмiнде 2080-нөмiрмен тiркелген, 2012 жылғы 29 маусымда "Оңтүстiк Қазақстан"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көрсетiлген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"ЖШС "Ізденіс" көп салалы колледжі" деген сөздер "Оңтүстік Қазақстан облысы білім басқармасының "Оңтүстік Қазақстан политехникалық колледжі" мемлекеттік коммуналдық қазыналық кәсіпорны"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облысының білім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С.Ә.Қаныбековке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