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bc70" w14:textId="ef1b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2015 - 2017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2014 жылғы 26 желтоқсандағы № 361-V шешімі. Атырау облысының Әділет департаментінде 2015 жылғы 16 қаңтарда № 3083 болып тіркелді. Күші жойылды - Атырау облысы Құрманғазы аудандық мәслихатының 2016 жылғы 13 қаңтардағы № 500-V шешімімен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аудандық мәслихатының 13.01.2016 № </w:t>
      </w:r>
      <w:r>
        <w:rPr>
          <w:rFonts w:ascii="Times New Roman"/>
          <w:b w:val="false"/>
          <w:i w:val="false"/>
          <w:color w:val="ff0000"/>
          <w:sz w:val="28"/>
        </w:rPr>
        <w:t>500-V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2015-2017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- 6 187 582 мың теңге, оның ішінде:</w:t>
      </w:r>
      <w:r>
        <w:br/>
      </w:r>
      <w:r>
        <w:rPr>
          <w:rFonts w:ascii="Times New Roman"/>
          <w:b w:val="false"/>
          <w:i w:val="false"/>
          <w:color w:val="000000"/>
          <w:sz w:val="28"/>
        </w:rPr>
        <w:t>
      салықтық түсімдер - 1 247 010 мың теңге;</w:t>
      </w:r>
      <w:r>
        <w:br/>
      </w:r>
      <w:r>
        <w:rPr>
          <w:rFonts w:ascii="Times New Roman"/>
          <w:b w:val="false"/>
          <w:i w:val="false"/>
          <w:color w:val="000000"/>
          <w:sz w:val="28"/>
        </w:rPr>
        <w:t>
      салықтық емес түсімдер - 4 890 мың теңге;</w:t>
      </w:r>
      <w:r>
        <w:br/>
      </w:r>
      <w:r>
        <w:rPr>
          <w:rFonts w:ascii="Times New Roman"/>
          <w:b w:val="false"/>
          <w:i w:val="false"/>
          <w:color w:val="000000"/>
          <w:sz w:val="28"/>
        </w:rPr>
        <w:t>
      негізгі капиталды сатудан түсетін түсімдер - 6 300 мың теңге;</w:t>
      </w:r>
      <w:r>
        <w:br/>
      </w:r>
      <w:r>
        <w:rPr>
          <w:rFonts w:ascii="Times New Roman"/>
          <w:b w:val="false"/>
          <w:i w:val="false"/>
          <w:color w:val="000000"/>
          <w:sz w:val="28"/>
        </w:rPr>
        <w:t>
      трансферттердің түсімдері - 4 929 382 мың теңге;</w:t>
      </w:r>
      <w:r>
        <w:br/>
      </w:r>
      <w:r>
        <w:rPr>
          <w:rFonts w:ascii="Times New Roman"/>
          <w:b w:val="false"/>
          <w:i w:val="false"/>
          <w:color w:val="000000"/>
          <w:sz w:val="28"/>
        </w:rPr>
        <w:t>
      </w:t>
      </w:r>
      <w:r>
        <w:rPr>
          <w:rFonts w:ascii="Times New Roman"/>
          <w:b w:val="false"/>
          <w:i w:val="false"/>
          <w:color w:val="000000"/>
          <w:sz w:val="28"/>
        </w:rPr>
        <w:t>2) шығындар - 6 227 795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- 14 865 мың теңге, оның ішінде:</w:t>
      </w:r>
      <w:r>
        <w:br/>
      </w:r>
      <w:r>
        <w:rPr>
          <w:rFonts w:ascii="Times New Roman"/>
          <w:b w:val="false"/>
          <w:i w:val="false"/>
          <w:color w:val="000000"/>
          <w:sz w:val="28"/>
        </w:rPr>
        <w:t>
      бюджеттік несиелер - 14 865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-55 078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- 55 078 мың теңге:</w:t>
      </w:r>
      <w:r>
        <w:br/>
      </w:r>
      <w:r>
        <w:rPr>
          <w:rFonts w:ascii="Times New Roman"/>
          <w:b w:val="false"/>
          <w:i w:val="false"/>
          <w:color w:val="000000"/>
          <w:sz w:val="28"/>
        </w:rPr>
        <w:t>
      қарыздар түсімі - 14 865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- 40 213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аудандық мәслихатының 27.03.2015 № </w:t>
      </w:r>
      <w:r>
        <w:rPr>
          <w:rFonts w:ascii="Times New Roman"/>
          <w:b w:val="false"/>
          <w:i w:val="false"/>
          <w:color w:val="ff0000"/>
          <w:sz w:val="28"/>
        </w:rPr>
        <w:t>391-V</w:t>
      </w:r>
      <w:r>
        <w:rPr>
          <w:rFonts w:ascii="Times New Roman"/>
          <w:b w:val="false"/>
          <w:i w:val="false"/>
          <w:color w:val="ff0000"/>
          <w:sz w:val="28"/>
        </w:rPr>
        <w:t xml:space="preserve">; </w:t>
      </w:r>
      <w:r>
        <w:rPr>
          <w:rFonts w:ascii="Times New Roman"/>
          <w:b w:val="false"/>
          <w:i w:val="false"/>
          <w:color w:val="ff0000"/>
          <w:sz w:val="28"/>
        </w:rPr>
        <w:t xml:space="preserve">22.06.2015 № </w:t>
      </w:r>
      <w:r>
        <w:rPr>
          <w:rFonts w:ascii="Times New Roman"/>
          <w:b w:val="false"/>
          <w:i w:val="false"/>
          <w:color w:val="ff0000"/>
          <w:sz w:val="28"/>
        </w:rPr>
        <w:t xml:space="preserve">420-V; </w:t>
      </w:r>
      <w:r>
        <w:rPr>
          <w:rFonts w:ascii="Times New Roman"/>
          <w:b w:val="false"/>
          <w:i w:val="false"/>
          <w:color w:val="ff0000"/>
          <w:sz w:val="28"/>
        </w:rPr>
        <w:t xml:space="preserve">25.11.2015 № </w:t>
      </w:r>
      <w:r>
        <w:rPr>
          <w:rFonts w:ascii="Times New Roman"/>
          <w:b w:val="false"/>
          <w:i w:val="false"/>
          <w:color w:val="ff0000"/>
          <w:sz w:val="28"/>
        </w:rPr>
        <w:t>466-V</w:t>
      </w:r>
      <w:r>
        <w:rPr>
          <w:rFonts w:ascii="Times New Roman"/>
          <w:b w:val="false"/>
          <w:i w:val="false"/>
          <w:color w:val="ff0000"/>
          <w:sz w:val="28"/>
        </w:rPr>
        <w:t xml:space="preserve">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 бюджетіне жалпы мемлекеттік салықтар түсімінің жалпы сома нормативі 2015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- 50%.</w:t>
      </w:r>
      <w:r>
        <w:br/>
      </w:r>
      <w:r>
        <w:rPr>
          <w:rFonts w:ascii="Times New Roman"/>
          <w:b w:val="false"/>
          <w:i w:val="false"/>
          <w:color w:val="000000"/>
          <w:sz w:val="28"/>
        </w:rPr>
        <w:t>
      </w:t>
      </w:r>
      <w:r>
        <w:rPr>
          <w:rFonts w:ascii="Times New Roman"/>
          <w:b w:val="false"/>
          <w:i w:val="false"/>
          <w:color w:val="000000"/>
          <w:sz w:val="28"/>
        </w:rPr>
        <w:t>3. Тиісті бюджеттің кірісіне:</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4.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көрсетілген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5. Облыстық бюджеттен аудандық бюджетке берілетін субвенция мөлшері 2015 жылға 2 767 726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6. Азаматтық қызметші болып табылатын және ауылдық елді мекендерде жұмыс істейтін әлеуметтік қамсыздандыру, білім беру және мәдениет мамандарына жиырма бес пайыз жоғарылатылған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7.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8. Мыналар:</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Құрманғазы аудандық мәслихатының 27.03.2015 № </w:t>
      </w:r>
      <w:r>
        <w:rPr>
          <w:rFonts w:ascii="Times New Roman"/>
          <w:b w:val="false"/>
          <w:i w:val="false"/>
          <w:color w:val="ff0000"/>
          <w:sz w:val="28"/>
        </w:rPr>
        <w:t>391-V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төмендегідей көлемдерде: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 231 971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- 134 912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- 47 343 мың теңге;</w:t>
      </w:r>
      <w:r>
        <w:br/>
      </w:r>
      <w:r>
        <w:rPr>
          <w:rFonts w:ascii="Times New Roman"/>
          <w:b w:val="false"/>
          <w:i w:val="false"/>
          <w:color w:val="000000"/>
          <w:sz w:val="28"/>
        </w:rPr>
        <w:t>
      мемлекеттік атаулы әлеуметтік көмек төлеуге - 2 000 мың теңге;</w:t>
      </w:r>
      <w:r>
        <w:br/>
      </w:r>
      <w:r>
        <w:rPr>
          <w:rFonts w:ascii="Times New Roman"/>
          <w:b w:val="false"/>
          <w:i w:val="false"/>
          <w:color w:val="000000"/>
          <w:sz w:val="28"/>
        </w:rPr>
        <w:t>
      18 жасқа дейінгі балаларға мемлекеттік жәрдемақылар төлеуге - 4 277 мың теңге;</w:t>
      </w:r>
      <w:r>
        <w:br/>
      </w:r>
      <w:r>
        <w:rPr>
          <w:rFonts w:ascii="Times New Roman"/>
          <w:b w:val="false"/>
          <w:i w:val="false"/>
          <w:color w:val="000000"/>
          <w:sz w:val="28"/>
        </w:rPr>
        <w:t>
      халықты әлеуметтiк қорғауға және оған көмек көрсетуге - 4 488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- 11 795 мың теңге ағымдағы нысаналы трансферттер көзделгені ескерілсін.</w:t>
      </w:r>
      <w:r>
        <w:br/>
      </w:r>
      <w:r>
        <w:rPr>
          <w:rFonts w:ascii="Times New Roman"/>
          <w:b w:val="false"/>
          <w:i w:val="false"/>
          <w:color w:val="000000"/>
          <w:sz w:val="28"/>
        </w:rPr>
        <w:t>
      агроөнеркәсіптік кешеннің жергілікті атқарушы органдарының бөлімшесін ұстауға - 6 026 мың теңге;</w:t>
      </w:r>
      <w:r>
        <w:br/>
      </w:r>
      <w:r>
        <w:rPr>
          <w:rFonts w:ascii="Times New Roman"/>
          <w:b w:val="false"/>
          <w:i w:val="false"/>
          <w:color w:val="000000"/>
          <w:sz w:val="28"/>
        </w:rPr>
        <w:t>
      азаматтық хал актілерін тіркеу бөлімінің штат санын ұстауға - 594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Құрманғазы аудандық мәслихатының 27.03.2015 № </w:t>
      </w:r>
      <w:r>
        <w:rPr>
          <w:rFonts w:ascii="Times New Roman"/>
          <w:b w:val="false"/>
          <w:i w:val="false"/>
          <w:color w:val="ff0000"/>
          <w:sz w:val="28"/>
        </w:rPr>
        <w:t>391-V</w:t>
      </w:r>
      <w:r>
        <w:rPr>
          <w:rFonts w:ascii="Times New Roman"/>
          <w:b w:val="false"/>
          <w:i w:val="false"/>
          <w:color w:val="ff0000"/>
          <w:sz w:val="28"/>
        </w:rPr>
        <w:t xml:space="preserve">; </w:t>
      </w:r>
      <w:r>
        <w:rPr>
          <w:rFonts w:ascii="Times New Roman"/>
          <w:b w:val="false"/>
          <w:i w:val="false"/>
          <w:color w:val="ff0000"/>
          <w:sz w:val="28"/>
        </w:rPr>
        <w:t xml:space="preserve">22.06.2015 № </w:t>
      </w:r>
      <w:r>
        <w:rPr>
          <w:rFonts w:ascii="Times New Roman"/>
          <w:b w:val="false"/>
          <w:i w:val="false"/>
          <w:color w:val="ff0000"/>
          <w:sz w:val="28"/>
        </w:rPr>
        <w:t>420-V</w:t>
      </w:r>
      <w:r>
        <w:rPr>
          <w:rFonts w:ascii="Times New Roman"/>
          <w:b w:val="false"/>
          <w:i w:val="false"/>
          <w:color w:val="ff0000"/>
          <w:sz w:val="28"/>
        </w:rPr>
        <w:t xml:space="preserve">; </w:t>
      </w:r>
      <w:r>
        <w:rPr>
          <w:rFonts w:ascii="Times New Roman"/>
          <w:b w:val="false"/>
          <w:i w:val="false"/>
          <w:color w:val="ff0000"/>
          <w:sz w:val="28"/>
        </w:rPr>
        <w:t xml:space="preserve">15.09.2015 № </w:t>
      </w:r>
      <w:r>
        <w:rPr>
          <w:rFonts w:ascii="Times New Roman"/>
          <w:b w:val="false"/>
          <w:i w:val="false"/>
          <w:color w:val="ff0000"/>
          <w:sz w:val="28"/>
        </w:rPr>
        <w:t xml:space="preserve">435-V; </w:t>
      </w:r>
      <w:r>
        <w:rPr>
          <w:rFonts w:ascii="Times New Roman"/>
          <w:b w:val="false"/>
          <w:i w:val="false"/>
          <w:color w:val="ff0000"/>
          <w:sz w:val="28"/>
        </w:rPr>
        <w:t xml:space="preserve">25.11.2015 № </w:t>
      </w:r>
      <w:r>
        <w:rPr>
          <w:rFonts w:ascii="Times New Roman"/>
          <w:b w:val="false"/>
          <w:i w:val="false"/>
          <w:color w:val="ff0000"/>
          <w:sz w:val="28"/>
        </w:rPr>
        <w:t xml:space="preserve">466-V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2015 жылға арналған аудандық бюджетте мамандарды әлеуметтік қолдау шараларын іске асыру үшін жергілікті атқарушы органдарға 17 502 мың теңге сомасында бюджеттік кредиттер беру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Құрманғазы аудандық мәслихатының 27.03.2015 № </w:t>
      </w:r>
      <w:r>
        <w:rPr>
          <w:rFonts w:ascii="Times New Roman"/>
          <w:b w:val="false"/>
          <w:i w:val="false"/>
          <w:color w:val="ff0000"/>
          <w:sz w:val="28"/>
        </w:rPr>
        <w:t xml:space="preserve">391-V; </w:t>
      </w:r>
      <w:r>
        <w:rPr>
          <w:rFonts w:ascii="Times New Roman"/>
          <w:b w:val="false"/>
          <w:i w:val="false"/>
          <w:color w:val="ff0000"/>
          <w:sz w:val="28"/>
        </w:rPr>
        <w:t xml:space="preserve">22.06.2015 № </w:t>
      </w:r>
      <w:r>
        <w:rPr>
          <w:rFonts w:ascii="Times New Roman"/>
          <w:b w:val="false"/>
          <w:i w:val="false"/>
          <w:color w:val="ff0000"/>
          <w:sz w:val="28"/>
        </w:rPr>
        <w:t>420-V</w:t>
      </w:r>
      <w:r>
        <w:rPr>
          <w:rFonts w:ascii="Times New Roman"/>
          <w:b w:val="false"/>
          <w:i w:val="false"/>
          <w:color w:val="ff0000"/>
          <w:sz w:val="28"/>
        </w:rPr>
        <w:t xml:space="preserve">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2015 жылға арналған аудандық бюджетте "Жұмыспен қамту 2020 жол картасы" шеңберінде әлеуметтік-мәдени объектілерді жөндеуге 7 626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Құрманғазы аудандық мәслихатының 27.03.2015 № </w:t>
      </w:r>
      <w:r>
        <w:rPr>
          <w:rFonts w:ascii="Times New Roman"/>
          <w:b w:val="false"/>
          <w:i w:val="false"/>
          <w:color w:val="ff0000"/>
          <w:sz w:val="28"/>
        </w:rPr>
        <w:t xml:space="preserve">391-V; </w:t>
      </w:r>
      <w:r>
        <w:rPr>
          <w:rFonts w:ascii="Times New Roman"/>
          <w:b w:val="false"/>
          <w:i w:val="false"/>
          <w:color w:val="ff0000"/>
          <w:sz w:val="28"/>
        </w:rPr>
        <w:t xml:space="preserve">22.06.2015 № </w:t>
      </w:r>
      <w:r>
        <w:rPr>
          <w:rFonts w:ascii="Times New Roman"/>
          <w:b w:val="false"/>
          <w:i w:val="false"/>
          <w:color w:val="ff0000"/>
          <w:sz w:val="28"/>
        </w:rPr>
        <w:t>420-V</w:t>
      </w:r>
      <w:r>
        <w:rPr>
          <w:rFonts w:ascii="Times New Roman"/>
          <w:b w:val="false"/>
          <w:i w:val="false"/>
          <w:color w:val="ff0000"/>
          <w:sz w:val="28"/>
        </w:rPr>
        <w:t xml:space="preserve">; </w:t>
      </w:r>
      <w:r>
        <w:rPr>
          <w:rFonts w:ascii="Times New Roman"/>
          <w:b w:val="false"/>
          <w:i w:val="false"/>
          <w:color w:val="ff0000"/>
          <w:sz w:val="28"/>
        </w:rPr>
        <w:t xml:space="preserve">15.09.2015 № </w:t>
      </w:r>
      <w:r>
        <w:rPr>
          <w:rFonts w:ascii="Times New Roman"/>
          <w:b w:val="false"/>
          <w:i w:val="false"/>
          <w:color w:val="ff0000"/>
          <w:sz w:val="28"/>
        </w:rPr>
        <w:t>435-V</w:t>
      </w:r>
      <w:r>
        <w:rPr>
          <w:rFonts w:ascii="Times New Roman"/>
          <w:b w:val="false"/>
          <w:i w:val="false"/>
          <w:color w:val="ff0000"/>
          <w:sz w:val="28"/>
        </w:rPr>
        <w:t xml:space="preserve">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2015 жылға арналған аудандық бюджетте облыстық бюджеттен төмендегідей көлемдерде:</w:t>
      </w:r>
      <w:r>
        <w:br/>
      </w:r>
      <w:r>
        <w:rPr>
          <w:rFonts w:ascii="Times New Roman"/>
          <w:b w:val="false"/>
          <w:i w:val="false"/>
          <w:color w:val="000000"/>
          <w:sz w:val="28"/>
        </w:rPr>
        <w:t>
      аз қамтылған отбасылардың оқушы балаларын және 1 мен 4 сыныптардағы балаларды ыстық тамақпен қамтамасыз етуге - 90 759 мың теңге;</w:t>
      </w:r>
      <w:r>
        <w:br/>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жесірлеріне және Ауғаныстандағы ұрыс қимылдарға қатысушыларға, қаза тапқандардың отбасыларына коммуналдық шығындарын өтеуге - 2 645 мың теңге;</w:t>
      </w:r>
      <w:r>
        <w:br/>
      </w:r>
      <w:r>
        <w:rPr>
          <w:rFonts w:ascii="Times New Roman"/>
          <w:b w:val="false"/>
          <w:i w:val="false"/>
          <w:color w:val="000000"/>
          <w:sz w:val="28"/>
        </w:rPr>
        <w:t>
      Ұлы Отан соғысы Жеңісінің 70 жылдығын тойлауға байланысты Ұлы Отан соғысына қатысушыларға материалдық көмекке – 300 мың теңге;</w:t>
      </w:r>
      <w:r>
        <w:br/>
      </w:r>
      <w:r>
        <w:rPr>
          <w:rFonts w:ascii="Times New Roman"/>
          <w:b w:val="false"/>
          <w:i w:val="false"/>
          <w:color w:val="000000"/>
          <w:sz w:val="28"/>
        </w:rPr>
        <w:t>
      Ұлы Отан соғысы жылдарында тылдағы қажырлы еңбегі және мінсіз әскері қызметі үшін бұрынғы Кеңестік Социалистік Республикалар Одағының ордендерімен және медальдарымен марапатталған тұлғаларға материалдық көмекке - 200 мың теңге;</w:t>
      </w:r>
      <w:r>
        <w:br/>
      </w:r>
      <w:r>
        <w:rPr>
          <w:rFonts w:ascii="Times New Roman"/>
          <w:b w:val="false"/>
          <w:i w:val="false"/>
          <w:color w:val="000000"/>
          <w:sz w:val="28"/>
        </w:rPr>
        <w:t>
      автокөлік жолдарын күрделі жөндеуге - 1 025 814 мың теңге;</w:t>
      </w:r>
      <w:r>
        <w:br/>
      </w:r>
      <w:r>
        <w:rPr>
          <w:rFonts w:ascii="Times New Roman"/>
          <w:b w:val="false"/>
          <w:i w:val="false"/>
          <w:color w:val="000000"/>
          <w:sz w:val="28"/>
        </w:rPr>
        <w:t>
      Азғыр өңіріндегі ауылдық округтері аппараттары мен мектептерге интернет желісін қондыруға және ұстауға - 17 016 мың теңге;</w:t>
      </w:r>
      <w:r>
        <w:br/>
      </w:r>
      <w:r>
        <w:rPr>
          <w:rFonts w:ascii="Times New Roman"/>
          <w:b w:val="false"/>
          <w:i w:val="false"/>
          <w:color w:val="000000"/>
          <w:sz w:val="28"/>
        </w:rPr>
        <w:t>
      мемлекеттік білім беру мекемелері үшін оқулықтар мен оқу-әдiстемелiк кешендерін сатып алу және жеткізуге - 37 920 мың теңге;</w:t>
      </w:r>
      <w:r>
        <w:br/>
      </w:r>
      <w:r>
        <w:rPr>
          <w:rFonts w:ascii="Times New Roman"/>
          <w:b w:val="false"/>
          <w:i w:val="false"/>
          <w:color w:val="000000"/>
          <w:sz w:val="28"/>
        </w:rPr>
        <w:t>
      "e-learning" электрондық оқыту жүйесіне - 17 088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6 849 мың теңге;</w:t>
      </w:r>
      <w:r>
        <w:br/>
      </w:r>
      <w:r>
        <w:rPr>
          <w:rFonts w:ascii="Times New Roman"/>
          <w:b w:val="false"/>
          <w:i w:val="false"/>
          <w:color w:val="000000"/>
          <w:sz w:val="28"/>
        </w:rPr>
        <w:t>
      Жеңістің 70 жылдық мерекесіне орай Ұлы Отан соғысына қатысушыларға арналған ескерткіштерді күрделі жөндеуге - 464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көмекті енгізуге – 2 000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9 612 мың теңге;</w:t>
      </w:r>
      <w:r>
        <w:br/>
      </w:r>
      <w:r>
        <w:rPr>
          <w:rFonts w:ascii="Times New Roman"/>
          <w:b w:val="false"/>
          <w:i w:val="false"/>
          <w:color w:val="000000"/>
          <w:sz w:val="28"/>
        </w:rPr>
        <w:t>
      әскерге шақыру комиссиясынан өту кезеңінде азаматтарға консультациялық-диагностикалық қызметтер көрсетуге арналған шығындар мен медициналық қызметкерлердің еңбек ақы қорына - 3 573 мың теңге;</w:t>
      </w:r>
      <w:r>
        <w:br/>
      </w:r>
      <w:r>
        <w:rPr>
          <w:rFonts w:ascii="Times New Roman"/>
          <w:b w:val="false"/>
          <w:i w:val="false"/>
          <w:color w:val="000000"/>
          <w:sz w:val="28"/>
        </w:rPr>
        <w:t>
      </w:t>
      </w:r>
      <w:r>
        <w:rPr>
          <w:rFonts w:ascii="Times New Roman"/>
          <w:b w:val="false"/>
          <w:i w:val="false"/>
          <w:color w:val="000000"/>
          <w:sz w:val="28"/>
        </w:rPr>
        <w:t>оқушылардың жазғы демалысын ұйымдастыруға - 7947 мың теңге;</w:t>
      </w:r>
      <w:r>
        <w:br/>
      </w:r>
      <w:r>
        <w:rPr>
          <w:rFonts w:ascii="Times New Roman"/>
          <w:b w:val="false"/>
          <w:i w:val="false"/>
          <w:color w:val="000000"/>
          <w:sz w:val="28"/>
        </w:rPr>
        <w:t>
      жастар тәжірибесін, әлеуметтік жұмыс орнын және қайта даярлауды ұйымдастыруға - 8 919 мың теңге;</w:t>
      </w:r>
      <w:r>
        <w:br/>
      </w:r>
      <w:r>
        <w:rPr>
          <w:rFonts w:ascii="Times New Roman"/>
          <w:b w:val="false"/>
          <w:i w:val="false"/>
          <w:color w:val="000000"/>
          <w:sz w:val="28"/>
        </w:rPr>
        <w:t>
      мәдениет нысандарын жабдықтауға - 30 000 мың теңге;</w:t>
      </w:r>
      <w:r>
        <w:br/>
      </w:r>
      <w:r>
        <w:rPr>
          <w:rFonts w:ascii="Times New Roman"/>
          <w:b w:val="false"/>
          <w:i w:val="false"/>
          <w:color w:val="000000"/>
          <w:sz w:val="28"/>
        </w:rPr>
        <w:t>
      қысқы мерзімге дайындалу жұмыстарын жүргізуге - 58 244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елді мекендердегі су тазарту ғимараттарына және су желілеріне техникалық құжаттама дайындауға - 35 122 мың теңге;</w:t>
      </w:r>
      <w:r>
        <w:br/>
      </w:r>
      <w:r>
        <w:rPr>
          <w:rFonts w:ascii="Times New Roman"/>
          <w:b w:val="false"/>
          <w:i w:val="false"/>
          <w:color w:val="000000"/>
          <w:sz w:val="28"/>
        </w:rPr>
        <w:t>
      жергілікті өзін-өзі басқару органдарына берілетін трансферттерге - 25 800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Құрманғазы аудандық мәслихатының 27.03.2015 № </w:t>
      </w:r>
      <w:r>
        <w:rPr>
          <w:rFonts w:ascii="Times New Roman"/>
          <w:b w:val="false"/>
          <w:i w:val="false"/>
          <w:color w:val="ff0000"/>
          <w:sz w:val="28"/>
        </w:rPr>
        <w:t xml:space="preserve">391-V; </w:t>
      </w:r>
      <w:r>
        <w:rPr>
          <w:rFonts w:ascii="Times New Roman"/>
          <w:b w:val="false"/>
          <w:i w:val="false"/>
          <w:color w:val="ff0000"/>
          <w:sz w:val="28"/>
        </w:rPr>
        <w:t xml:space="preserve">22.06.2015 № </w:t>
      </w:r>
      <w:r>
        <w:rPr>
          <w:rFonts w:ascii="Times New Roman"/>
          <w:b w:val="false"/>
          <w:i w:val="false"/>
          <w:color w:val="ff0000"/>
          <w:sz w:val="28"/>
        </w:rPr>
        <w:t>420-V</w:t>
      </w:r>
      <w:r>
        <w:rPr>
          <w:rFonts w:ascii="Times New Roman"/>
          <w:b w:val="false"/>
          <w:i w:val="false"/>
          <w:color w:val="ff0000"/>
          <w:sz w:val="28"/>
        </w:rPr>
        <w:t xml:space="preserve">; </w:t>
      </w:r>
      <w:r>
        <w:rPr>
          <w:rFonts w:ascii="Times New Roman"/>
          <w:b w:val="false"/>
          <w:i w:val="false"/>
          <w:color w:val="ff0000"/>
          <w:sz w:val="28"/>
        </w:rPr>
        <w:t xml:space="preserve">15.09.2015 № </w:t>
      </w:r>
      <w:r>
        <w:rPr>
          <w:rFonts w:ascii="Times New Roman"/>
          <w:b w:val="false"/>
          <w:i w:val="false"/>
          <w:color w:val="ff0000"/>
          <w:sz w:val="28"/>
        </w:rPr>
        <w:t xml:space="preserve">435-V; </w:t>
      </w:r>
      <w:r>
        <w:rPr>
          <w:rFonts w:ascii="Times New Roman"/>
          <w:b w:val="false"/>
          <w:i w:val="false"/>
          <w:color w:val="ff0000"/>
          <w:sz w:val="28"/>
        </w:rPr>
        <w:t xml:space="preserve">25.11.2015 № </w:t>
      </w:r>
      <w:r>
        <w:rPr>
          <w:rFonts w:ascii="Times New Roman"/>
          <w:b w:val="false"/>
          <w:i w:val="false"/>
          <w:color w:val="ff0000"/>
          <w:sz w:val="28"/>
        </w:rPr>
        <w:t xml:space="preserve">466-V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13. 2015 жылға арналған аудандық бюджетте облыстық бюджеттен 382 484 мың теңге көлемінде нысаналы даму трансферттері көзделгені ескерілсін, оның ішінде:</w:t>
      </w:r>
      <w:r>
        <w:br/>
      </w:r>
      <w:r>
        <w:rPr>
          <w:rFonts w:ascii="Times New Roman"/>
          <w:b w:val="false"/>
          <w:i w:val="false"/>
          <w:color w:val="000000"/>
          <w:sz w:val="28"/>
        </w:rPr>
        <w:t>
      елді мекендерді сумен жабдықтау және су бұру жүйелерін дамытуға - 49 619 мың теңге;</w:t>
      </w:r>
      <w:r>
        <w:br/>
      </w:r>
      <w:r>
        <w:rPr>
          <w:rFonts w:ascii="Times New Roman"/>
          <w:b w:val="false"/>
          <w:i w:val="false"/>
          <w:color w:val="000000"/>
          <w:sz w:val="28"/>
        </w:rPr>
        <w:t>
      коммуналдық тұрғын үй қорының тұрғын үйлерін жобалауға және (немесе) салуға - 267 451 мың теңге;</w:t>
      </w:r>
      <w:r>
        <w:br/>
      </w:r>
      <w:r>
        <w:rPr>
          <w:rFonts w:ascii="Times New Roman"/>
          <w:b w:val="false"/>
          <w:i w:val="false"/>
          <w:color w:val="000000"/>
          <w:sz w:val="28"/>
        </w:rPr>
        <w:t>
      Еңбекші ауылдық округіндегі ауылдық клубты қайта жаңғыртуға - 55 977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- 3 657 мың теңге;</w:t>
      </w:r>
      <w:r>
        <w:br/>
      </w:r>
      <w:r>
        <w:rPr>
          <w:rFonts w:ascii="Times New Roman"/>
          <w:b w:val="false"/>
          <w:i w:val="false"/>
          <w:color w:val="000000"/>
          <w:sz w:val="28"/>
        </w:rPr>
        <w:t>
      3 (үш) жаяу жүргіншілер өткелінің құрылысына жобалық-сметалық құжаттамасын жасақтауды жалғастыруға - 3 000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Атырау облысы Құрманғазы аудандық мәслихатының 27.03.2015 № </w:t>
      </w:r>
      <w:r>
        <w:rPr>
          <w:rFonts w:ascii="Times New Roman"/>
          <w:b w:val="false"/>
          <w:i w:val="false"/>
          <w:color w:val="ff0000"/>
          <w:sz w:val="28"/>
        </w:rPr>
        <w:t xml:space="preserve">391-V; </w:t>
      </w:r>
      <w:r>
        <w:rPr>
          <w:rFonts w:ascii="Times New Roman"/>
          <w:b w:val="false"/>
          <w:i w:val="false"/>
          <w:color w:val="ff0000"/>
          <w:sz w:val="28"/>
        </w:rPr>
        <w:t xml:space="preserve">22.06.2015 № </w:t>
      </w:r>
      <w:r>
        <w:rPr>
          <w:rFonts w:ascii="Times New Roman"/>
          <w:b w:val="false"/>
          <w:i w:val="false"/>
          <w:color w:val="ff0000"/>
          <w:sz w:val="28"/>
        </w:rPr>
        <w:t xml:space="preserve">420-V; </w:t>
      </w:r>
      <w:r>
        <w:rPr>
          <w:rFonts w:ascii="Times New Roman"/>
          <w:b w:val="false"/>
          <w:i w:val="false"/>
          <w:color w:val="ff0000"/>
          <w:sz w:val="28"/>
        </w:rPr>
        <w:t xml:space="preserve">15.09.2015 № </w:t>
      </w:r>
      <w:r>
        <w:rPr>
          <w:rFonts w:ascii="Times New Roman"/>
          <w:b w:val="false"/>
          <w:i w:val="false"/>
          <w:color w:val="ff0000"/>
          <w:sz w:val="28"/>
        </w:rPr>
        <w:t>435-V</w:t>
      </w:r>
      <w:r>
        <w:rPr>
          <w:rFonts w:ascii="Times New Roman"/>
          <w:b w:val="false"/>
          <w:i w:val="false"/>
          <w:color w:val="ff0000"/>
          <w:sz w:val="28"/>
        </w:rPr>
        <w:t xml:space="preserve"> </w:t>
      </w:r>
      <w:r>
        <w:rPr>
          <w:rFonts w:ascii="Times New Roman"/>
          <w:b w:val="false"/>
          <w:i w:val="false"/>
          <w:color w:val="ff0000"/>
          <w:sz w:val="28"/>
        </w:rPr>
        <w:t>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14. алынып тасталды - Атырау облысы Құрманғазы аудандық мәслихатының 15.09.2015 № </w:t>
      </w:r>
      <w:r>
        <w:rPr>
          <w:rFonts w:ascii="Times New Roman"/>
          <w:b w:val="false"/>
          <w:i w:val="false"/>
          <w:color w:val="000000"/>
          <w:sz w:val="28"/>
        </w:rPr>
        <w:t>435-V</w:t>
      </w:r>
      <w:r>
        <w:rPr>
          <w:rFonts w:ascii="Times New Roman"/>
          <w:b w:val="false"/>
          <w:i w:val="false"/>
          <w:color w:val="00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15. 2015 жылға арналған аудандық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16. Ауылдық округтер әкімдері аппараты арқылы қаржыландырылатын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17. 2015 жылға арналған аудандық бюджеттің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18. Осы шешімнің орындалуын бақылау аудандық мәслихаттың экономика, салық және бюджет саясаты жөніндегі тұрақты комиссиясына (төрағасы Б. Жүгінісов) жүктелсін.</w:t>
      </w:r>
      <w:r>
        <w:br/>
      </w:r>
      <w:r>
        <w:rPr>
          <w:rFonts w:ascii="Times New Roman"/>
          <w:b w:val="false"/>
          <w:i w:val="false"/>
          <w:color w:val="000000"/>
          <w:sz w:val="28"/>
        </w:rPr>
        <w:t>
      </w:t>
      </w:r>
      <w:r>
        <w:rPr>
          <w:rFonts w:ascii="Times New Roman"/>
          <w:b w:val="false"/>
          <w:i w:val="false"/>
          <w:color w:val="000000"/>
          <w:sz w:val="28"/>
        </w:rPr>
        <w:t>19. Осы шешім 2015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20. 2015 жылға арналған жергілікті өзін-өзі басқару органдарына берілетін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ХХХІІІ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Шакупов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Сұлтанияев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1 қосымша</w:t>
            </w:r>
          </w:p>
        </w:tc>
      </w:tr>
    </w:tbl>
    <w:p>
      <w:pPr>
        <w:spacing w:after="0"/>
        <w:ind w:left="0"/>
        <w:jc w:val="left"/>
      </w:pPr>
      <w:r>
        <w:rPr>
          <w:rFonts w:ascii="Times New Roman"/>
          <w:b/>
          <w:i w:val="false"/>
          <w:color w:val="000000"/>
        </w:rPr>
        <w:t xml:space="preserve"> 2015 жылға арналған аудан бюджеті</w:t>
      </w:r>
    </w:p>
    <w:p>
      <w:pPr>
        <w:spacing w:after="0"/>
        <w:ind w:left="0"/>
        <w:jc w:val="left"/>
      </w:pPr>
      <w:r>
        <w:rPr>
          <w:rFonts w:ascii="Times New Roman"/>
          <w:b w:val="false"/>
          <w:i w:val="false"/>
          <w:color w:val="ff0000"/>
          <w:sz w:val="28"/>
        </w:rPr>
        <w:t xml:space="preserve">      Ескерту. 1-қосымша жаңа редакцияда - Атырау облысы Құрманғазы аудандық мәслихатының 25.11.2015 № </w:t>
      </w:r>
      <w:r>
        <w:rPr>
          <w:rFonts w:ascii="Times New Roman"/>
          <w:b w:val="false"/>
          <w:i w:val="false"/>
          <w:color w:val="ff0000"/>
          <w:sz w:val="28"/>
        </w:rPr>
        <w:t>466-V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69"/>
        <w:gridCol w:w="735"/>
        <w:gridCol w:w="839"/>
        <w:gridCol w:w="425"/>
        <w:gridCol w:w="840"/>
        <w:gridCol w:w="251"/>
        <w:gridCol w:w="5483"/>
        <w:gridCol w:w="261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6 187 582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1 247 010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4 929 382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4 929 382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4 929 382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1 831 234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330 422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6 227 795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352540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3468223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444259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55772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55772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2902687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2901624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2809177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361482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222108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90591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214925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131851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28138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шйкізаттың құнын иелеріне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1039814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1039814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1025814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1025814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2 қосымша</w:t>
            </w:r>
          </w:p>
        </w:tc>
      </w:tr>
    </w:tbl>
    <w:p>
      <w:pPr>
        <w:spacing w:after="0"/>
        <w:ind w:left="0"/>
        <w:jc w:val="left"/>
      </w:pPr>
      <w:r>
        <w:rPr>
          <w:rFonts w:ascii="Times New Roman"/>
          <w:b/>
          <w:i w:val="false"/>
          <w:color w:val="000000"/>
        </w:rPr>
        <w:t xml:space="preserve"> 2016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98"/>
        <w:gridCol w:w="1166"/>
        <w:gridCol w:w="5"/>
        <w:gridCol w:w="1172"/>
        <w:gridCol w:w="5233"/>
        <w:gridCol w:w="29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4 095 467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1 349 737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810171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2 723 730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2 723 730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4095467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2925401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2587415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2586352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243032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241866 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113529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3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958"/>
        <w:gridCol w:w="1290"/>
        <w:gridCol w:w="1290"/>
        <w:gridCol w:w="5021"/>
        <w:gridCol w:w="2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4 095 467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1 349 737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331476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331476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869521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810171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түсетін түсімдер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11200 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2 723 730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2 723 730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2723730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4095467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372948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әкiмiнiң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57920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265585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265585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2925401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285134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2587415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2586352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2503830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52852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52852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294876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267296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243032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24858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35848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34348</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241866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50807</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9126</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113529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31750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79744</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әкiмiнің аппараты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52309</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27435</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4 қосымша</w:t>
            </w:r>
          </w:p>
        </w:tc>
      </w:tr>
    </w:tbl>
    <w:p>
      <w:pPr>
        <w:spacing w:after="0"/>
        <w:ind w:left="0"/>
        <w:jc w:val="left"/>
      </w:pPr>
      <w:r>
        <w:rPr>
          <w:rFonts w:ascii="Times New Roman"/>
          <w:b/>
          <w:i w:val="false"/>
          <w:color w:val="000000"/>
        </w:rPr>
        <w:t xml:space="preserve"> 2015 жылға арналған аудандық бюджеттің орындалу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5 қосымша</w:t>
            </w:r>
          </w:p>
        </w:tc>
      </w:tr>
    </w:tbl>
    <w:p>
      <w:pPr>
        <w:spacing w:after="0"/>
        <w:ind w:left="0"/>
        <w:jc w:val="left"/>
      </w:pPr>
      <w:r>
        <w:rPr>
          <w:rFonts w:ascii="Times New Roman"/>
          <w:b/>
          <w:i w:val="false"/>
          <w:color w:val="000000"/>
        </w:rPr>
        <w:t xml:space="preserve"> Ауылдық округтер әкімдері аппараты арқылы қаржыландырылатын бюджеттік бағдарламаларды қаржыландыру мөлшері</w:t>
      </w:r>
    </w:p>
    <w:p>
      <w:pPr>
        <w:spacing w:after="0"/>
        <w:ind w:left="0"/>
        <w:jc w:val="left"/>
      </w:pPr>
      <w:r>
        <w:rPr>
          <w:rFonts w:ascii="Times New Roman"/>
          <w:b w:val="false"/>
          <w:i w:val="false"/>
          <w:color w:val="ff0000"/>
          <w:sz w:val="28"/>
        </w:rPr>
        <w:t xml:space="preserve">      Ескерту. 5-қосымша жаңа редакцияда - Атырау облысы Құрманғазы аудандық мәслихатының 25.11.2015 № </w:t>
      </w:r>
      <w:r>
        <w:rPr>
          <w:rFonts w:ascii="Times New Roman"/>
          <w:b w:val="false"/>
          <w:i w:val="false"/>
          <w:color w:val="ff0000"/>
          <w:sz w:val="28"/>
        </w:rPr>
        <w:t>466-V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33787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37169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487"/>
        <w:gridCol w:w="1515"/>
        <w:gridCol w:w="1795"/>
        <w:gridCol w:w="1516"/>
        <w:gridCol w:w="1516"/>
        <w:gridCol w:w="1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16991</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116747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5736</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6069</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11868</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32856</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280127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36947</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568"/>
        <w:gridCol w:w="1551"/>
        <w:gridCol w:w="1551"/>
        <w:gridCol w:w="1551"/>
        <w:gridCol w:w="1551"/>
        <w:gridCol w:w="1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20991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19337</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6369</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3494</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58619</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46283</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31165</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409"/>
        <w:gridCol w:w="1481"/>
        <w:gridCol w:w="1482"/>
        <w:gridCol w:w="1482"/>
        <w:gridCol w:w="1482"/>
        <w:gridCol w:w="2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19322</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308389</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309347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24866</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6758</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9177</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19016</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158484</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49941</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41260</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64271</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37408</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1031996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6 қосымша</w:t>
            </w:r>
          </w:p>
        </w:tc>
      </w:tr>
    </w:tbl>
    <w:p>
      <w:pPr>
        <w:spacing w:after="0"/>
        <w:ind w:left="0"/>
        <w:jc w:val="left"/>
      </w:pPr>
      <w:r>
        <w:rPr>
          <w:rFonts w:ascii="Times New Roman"/>
          <w:b/>
          <w:i w:val="false"/>
          <w:color w:val="000000"/>
        </w:rPr>
        <w:t xml:space="preserve"> 2015 жылға арналған аудандық бюджеттік даму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Атырау облысы Құрманғазы аудандық мәслихатының 25.11.2015 № </w:t>
      </w:r>
      <w:r>
        <w:rPr>
          <w:rFonts w:ascii="Times New Roman"/>
          <w:b w:val="false"/>
          <w:i w:val="false"/>
          <w:color w:val="ff0000"/>
          <w:sz w:val="28"/>
        </w:rPr>
        <w:t>466-V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2"/>
        <w:gridCol w:w="1422"/>
        <w:gridCol w:w="795"/>
        <w:gridCol w:w="4562"/>
        <w:gridCol w:w="2677"/>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218451</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55977</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3657</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3000 </w:t>
            </w:r>
            <w:r>
              <w:br/>
            </w:r>
            <w:r>
              <w:rPr>
                <w:rFonts w:ascii="Times New Roman"/>
                <w:b w:val="false"/>
                <w:i w:val="false"/>
                <w:color w:val="000000"/>
                <w:sz w:val="20"/>
              </w:rPr>
              <w:t>
</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 өңіріндегі тұрғын үйлерді су құбырына қосуға жобалау-сметалық құжатын жасақтау</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Дәшін ауылындағы 1-ші көтеру сорғы стансасының жобалау-сметалық құжатын жасақтау</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Нұрпейісова елді мекеніндегі су тазарту имараты мен кентішілік су желілерінің құрылысына</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Жұмекен ауылындағы су тазарту имаратын жаңғыртуға</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Шестой, Каспий елді мекендеріндегі су тазарту имараттары мен кентішілік су құбыры желілерінің құрылысына</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Жыланды селосындағы су тазарту қондырғысының және поселке ішіндегі су құбырларының құрылысына</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467006015 бағдарламасы бойынша</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342172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26 желтоқсандағы № 361-V шешіміне 7 қосымша</w:t>
            </w:r>
          </w:p>
        </w:tc>
      </w:tr>
    </w:tbl>
    <w:p>
      <w:pPr>
        <w:spacing w:after="0"/>
        <w:ind w:left="0"/>
        <w:jc w:val="left"/>
      </w:pPr>
      <w:r>
        <w:rPr>
          <w:rFonts w:ascii="Times New Roman"/>
          <w:b/>
          <w:i w:val="false"/>
          <w:color w:val="000000"/>
        </w:rPr>
        <w:t xml:space="preserve"> 2015 жылғы жергілікті өзін-өзі басқару органдарына берілетін трансферттер</w:t>
      </w:r>
    </w:p>
    <w:p>
      <w:pPr>
        <w:spacing w:after="0"/>
        <w:ind w:left="0"/>
        <w:jc w:val="left"/>
      </w:pPr>
      <w:r>
        <w:rPr>
          <w:rFonts w:ascii="Times New Roman"/>
          <w:b w:val="false"/>
          <w:i w:val="false"/>
          <w:color w:val="ff0000"/>
          <w:sz w:val="28"/>
        </w:rPr>
        <w:t xml:space="preserve">      Ескерту. Шешім 7-қосымшамен толықтырылды - Атырау облысы Құрманғазы аудандық мәслихатының 25.11.2015 № </w:t>
      </w:r>
      <w:r>
        <w:rPr>
          <w:rFonts w:ascii="Times New Roman"/>
          <w:b w:val="false"/>
          <w:i w:val="false"/>
          <w:color w:val="ff0000"/>
          <w:sz w:val="28"/>
        </w:rPr>
        <w:t>466-V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177"/>
        <w:gridCol w:w="1471"/>
        <w:gridCol w:w="1471"/>
        <w:gridCol w:w="1471"/>
        <w:gridCol w:w="1471"/>
        <w:gridCol w:w="14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сынаптама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2034"/>
        <w:gridCol w:w="1374"/>
        <w:gridCol w:w="2183"/>
        <w:gridCol w:w="1374"/>
        <w:gridCol w:w="1375"/>
        <w:gridCol w:w="13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сынаптама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2342"/>
        <w:gridCol w:w="1115"/>
        <w:gridCol w:w="1583"/>
        <w:gridCol w:w="1116"/>
        <w:gridCol w:w="1583"/>
        <w:gridCol w:w="1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сынаптама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2034"/>
        <w:gridCol w:w="1374"/>
        <w:gridCol w:w="1374"/>
        <w:gridCol w:w="1374"/>
        <w:gridCol w:w="1375"/>
        <w:gridCol w:w="21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сынаптама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атауы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10859</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104402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14696</w:t>
            </w: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