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d80f" w14:textId="f6fd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252-V "Ауданның 2014 - 2016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2014 жылғы 3 желтоқсандағы № 345-V шешімі. Атырау облысының Әділет департаментінде 2014 жылғы 15 желтоқсанда № 3055 болып тіркелді. Күші жойылды - Атырау облысы Құрманғазы аудандық мәслихатының 2015 жылғы 3 ақпандағы № 375-V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Құрманғазы аудандық мәслихатының 03.02.2015 № 375-V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Аудандық мәслихаттың 2013 жылғы 11 желтоқсандағы № 252-V "Ауданның 2014-2016 жылдарға арналған бюджетін бекіту туралы" (нормативтік құқықтық актілерді мемлекеттік тіркеу тізілімінде № 2836 санымен тіркелген, аудандық "Серпер" үнжариясында 2014 жылғы 20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"6 751 518" сандары "6 761 826"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"1 146 759" сандары "1 123 737"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"7 039" сандары "18 868"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"9 202" сандары "20 395"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"5 588 518" сандары "5 598 826"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"6 772 177" сандары "6 782 496"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"30 417" сандары "21 580"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"30 417" сандары "30 256"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саны "8 676"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"-51 076" сандары "-42 250"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"51 076" сандары "42 250"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"30 417" сандары "30 256"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саны "8 665"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"23 000" сандары "21 523"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"30 417" сандары "30 256"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"1 547 282" сандары "1 537 037"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"536 000" сандары "535 161"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"55 000" сандары "48 594"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"6 000" сандары "3 000"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</w:t>
      </w:r>
      <w:r>
        <w:rPr>
          <w:rFonts w:ascii="Times New Roman"/>
          <w:b w:val="false"/>
          <w:i w:val="false"/>
          <w:color w:val="000000"/>
          <w:sz w:val="28"/>
        </w:rPr>
        <w:t>26-тармақта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"167 647" сандары "173 447"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31-тармақта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"72 168" сандары "63 917"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"15 969" сандары "15 160"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"37 792" сандары "30 716"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"165" сандары "3 223"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"3 574" сандары "1 504"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37-тармақта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"1 410" сандары "1 390"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38-тармақта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"25 000" сандары "2 240"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39-тармақта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"7 982" сандары "5 331"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"2 696" сандары "2 494"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"5 286" сандары "2 837"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40-тармақта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"39 058" сандары "38 598"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"42. 2014 жылға арналған аудандық бюджетте облыстық бюджеттен үш деңгейлі жүйе бойынша біліктілігін арттыруға кеткен мұғалімдерді алмастырған мұғалімдерге еңбек ақы төлеуге 50 965 мың теңге сомасында ағымдағы нысаналы трансферт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Осы шешімнің орындалуын бақылау аудандық мәслихаттың экономика, салық және бюджет саясаты жөніндегі тұрақты комиссиясына (төрағасы Б. Жүгінісов)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Осы шешім 2014 жылдың қаңтар айының 1-нен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3 желтоқсандағы № 345-V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2013 жылғы 11 желтоқсандағы № 252-V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69"/>
        <w:gridCol w:w="735"/>
        <w:gridCol w:w="839"/>
        <w:gridCol w:w="425"/>
        <w:gridCol w:w="840"/>
        <w:gridCol w:w="251"/>
        <w:gridCol w:w="5483"/>
        <w:gridCol w:w="26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1 630 149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жабдықтармен, бағдарламалық қамтамасыз етумен қамту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Өнеркәсiп, сәулет, қала құрылысы және құрылыс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3 желтоқсандағы № 345-V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11 желтоқсаксандағы № 252-V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Ќиғаш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516"/>
        <w:gridCol w:w="1516"/>
        <w:gridCol w:w="151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3 желтоқсандағы №345-V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 11 желтоқсандағы №252-V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375"/>
        <w:gridCol w:w="769"/>
        <w:gridCol w:w="4412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имараттары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467006011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имараттары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А.Иманов елді мекеніндегі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Ганюшкин ауылындағы 1-ші көтеру сорғы стансасының құрылысына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ауылындағы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Приморье ауылындағы су тазарту қондырғысының құрылысына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ауылындағы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елді мекеніндегі су тазарту имараты мен кентішілік су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су тазарту имараты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ауылындағы су тазарту имаратын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Нажмеденов ауылындағы су тазарту имаратын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ауылындағы су тазарту имараты мен кентішілік су құбыры желілерін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имараттары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Афанасьев елді мекеніндегі су тазарту имараты мен кентішілік су құбыры желілерінің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