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4c6dd" w14:textId="874c6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Парламенті Сенатының депутаттығына барлық кандидаттар үшін үгіттік баспа материалдарын орналастыру үшін орын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ауданы әкімдігінің 2014 жылғы 02 қыркүйектегі № 412 қаулысы. Атырау облысының Әділет департаментінде 2014 жылғы 10 қыркүйекте № 2986 болып тіркелді. Күші жойылды - Атырау облысы Құрманғазы ауданы әкімдігінің 2014 жылғы 2 қазандағы № 428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Атырау облысы Құрманғазы ауданы әкімдігінің 02.10.2014 № 428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1995 жылғы 28 қыркүйектегі "Қазақстан Республикасындағы сайлау туралы" Конституциялық Заңының 28 бабының </w:t>
      </w:r>
      <w:r>
        <w:rPr>
          <w:rFonts w:ascii="Times New Roman"/>
          <w:b w:val="false"/>
          <w:i w:val="false"/>
          <w:color w:val="000000"/>
          <w:sz w:val="28"/>
        </w:rPr>
        <w:t>6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31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Құрманғазы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Құрманғазы аудандық аумақтық сайлау комиссиясымен (келісім бойынша) бірлесіп, Қазақстан Республикасы Парламенті Сенатының депутаттығына барлық кандидаттар үшін үгіттік баспа материалдарын орналастыру үшін орын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орындалуына бақылау жасау "Құрманғазы ауданы әкімінің аппараты" мемлекеттік мекемесінің басшысы Н.Ғ. Қалиевқа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Аудан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міндетін атқарушы                          Ж. Бектемиров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Құрманғазы аудандық аумақтық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комиссиясының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 А. Изжанов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қыркүйек 2014 жыл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 әкімдігінің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412 қаулысына қосымша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Парламенті Сенатының депутаттығына барлық кандидаттарға үгіттік баспа материалдарын орналастыру үшін орын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9"/>
        <w:gridCol w:w="3512"/>
        <w:gridCol w:w="3533"/>
        <w:gridCol w:w="5846"/>
      </w:tblGrid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 мекеннің атауы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Орналасқан жері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Орналасу үшін нысанның атауы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Ганюшкин селосы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көшесі, 50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"Смағұл Көшекбаев атындағы аудандық мәдениет үйі" коммуналдық мемлекеттік қазыналық кәсіпорыны" мемлекеттік кәсіпорынының алдыңғы алаңындағы ақпараттық тақта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