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2eb1" w14:textId="3562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252-V "Ауданның 2014-2016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2014 жылғы 12 ақпандағы № 273-V шешімі. Атырау облысының Әділет департаментінде 2014 жылғы 26 ақпанда № 2861 тіркелді. Күші жойылды - Атырау облысы Құрманғазы аудандық мәслихатының 2015 жылғы 3 ақпандағы № 375-V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Құрманғазы аудандық мәслихатының 03.02.2015 № 375-V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 негізінде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2013 жылғы 11 желтоқсандағы № 252-V "Ауданның 2014-2016 жылдарға арналған бюджетін бекіту туралы" (нормативтік құқықтық актілерді мемлекеттік тіркеу тізілімінде № 2836 санымен тіркелген, аудандық "Серпер" үнжариясында 2014 жылы 6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"5 022 276" сандары "5 365 977"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"3 872 276" сандары "4 215 977"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"5 022 276" сандары "5 386 636"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1-тармақтың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"-30 417" сандары "-51 076"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1-тармақтың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абзацтағы "30 417" сандары "51 076" сандарымен ауыстырылсы;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абзацтағы "0" саны "20 659"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Азаматтық қызметші болып табылатын және ауылдық елді мекендерде жұмыс істейтін әлеуметтік қамсыздандыру, білім беру және мәдениет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жиырма бес пайызға жоғарылатылған айлықақы мен тарифтік ставкалар белгіленсін."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2014 жылға арналған аудандық бюджетте облыстық бюджеттен 992 661 мың теңге көлемінде нысаналы даму трансферті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су тазарту ғимараттары мен кентішілік су құбыры желілерінің құрылысына – 137 918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кентішілік су құбыры желілерінің құрылысына – 242 786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1-ші көтеру сорғы стансасының құрылысына – 51 957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коммуналдық тұрғын үй қорының тұрғын үйін жобалау, салу және (немесе) сатып алуға – 560 000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"19. 2014 жылға арналған аудандық бюджетте облыстық бюджеттен білім беру ұйымдарын материалдық-техникалық жабдықтауға 6 299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2014 жылға арналған аудандық бюджетте облыстық бюджеттен Қиғаш өзені арқылы паром өткелін сатып алуға 38 000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2014 жылға арналған аудандық бюджетте облыстық бюджеттен "А" корпусының әкімшілік мемлекеттік қызметшілерінің еңбекақысының өсуіне 1 601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2014 жылға арналған аудандық бюджетте облыстық бюджеттен Қазақстан Республикасы мәслихаттарының 20 жылдығына орай семинар өткізу үшін полиграфиялық өнімдер сатып алуға үшін 500 мың теңге сомасында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2014 жылға арналған аудандық бюджетте облыстық бюджеттен бюджеттік есеп бағдарламалық өнімін ұстауға 9 856 мың теңге сомасында ағымдағы нысаналы трансферт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экономика, салық саясаты және бюджет жөніндегі тұрақты комиссиясына (төрағасы Б. Жүгінісов)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Осы шешім 2014 жылдың қаңтар айының 1-нен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Жәлелов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2014 жылғы 12 ақпандағы № 273-V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2013 жылғы 11 желтоқсандағы № 252-V шешіміне 1 қосымша 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2"/>
        <w:gridCol w:w="803"/>
        <w:gridCol w:w="1139"/>
        <w:gridCol w:w="1139"/>
        <w:gridCol w:w="5594"/>
        <w:gridCol w:w="28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баскарудың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 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денгейде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2014 жылғы 12 ақпандағы № 273-V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2013 жылғы 11 желтоқсандағы № 252-V шешіміне 5 қосымша </w:t>
            </w:r>
          </w:p>
        </w:tc>
      </w:tr>
    </w:tbl>
    <w:bookmarkStart w:name="z2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аппараты арқылы қаржыландырылатын бюджеттік бағдарламаларды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3029"/>
        <w:gridCol w:w="1647"/>
        <w:gridCol w:w="1647"/>
        <w:gridCol w:w="1647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2956"/>
        <w:gridCol w:w="1607"/>
        <w:gridCol w:w="1903"/>
        <w:gridCol w:w="1607"/>
        <w:gridCol w:w="1608"/>
        <w:gridCol w:w="16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3029"/>
        <w:gridCol w:w="1647"/>
        <w:gridCol w:w="1647"/>
        <w:gridCol w:w="1647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2956"/>
        <w:gridCol w:w="1607"/>
        <w:gridCol w:w="1607"/>
        <w:gridCol w:w="1607"/>
        <w:gridCol w:w="1607"/>
        <w:gridCol w:w="19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2014 жылғы 12 ақпандағы № 273-V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2013 жылғы 11 желтоқсандағы № 252-V шешіміне 6 қосымша </w:t>
            </w:r>
          </w:p>
        </w:tc>
      </w:tr>
    </w:tbl>
    <w:bookmarkStart w:name="z3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бюджеттік даму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375"/>
        <w:gridCol w:w="769"/>
        <w:gridCol w:w="4412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су тазарту ғимараттары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467006011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су тазарту ғимараттары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 елді мекеніндегі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ауылындағы 1-ші көтеру сорғы стансасының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ауылындағы су тазарту қондырғысының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467006015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