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57b46" w14:textId="0257b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2015–2017 жылдарға арналған аудандық бюджет туралы</w:t>
      </w:r>
    </w:p>
    <w:p>
      <w:pPr>
        <w:spacing w:after="0"/>
        <w:ind w:left="0"/>
        <w:jc w:val="both"/>
      </w:pPr>
      <w:r>
        <w:rPr>
          <w:rFonts w:ascii="Times New Roman"/>
          <w:b w:val="false"/>
          <w:i w:val="false"/>
          <w:color w:val="000000"/>
          <w:sz w:val="28"/>
        </w:rPr>
        <w:t>Атырау облысы Мақат аудандық мәслихатының 2014 жылғы 24 желтоқсандағы № 265-V шешімі. Атырау облысының Әділет департаментінде 2015 жылғы 14 қаңтарда № 3080 болып тіркелді</w:t>
      </w:r>
    </w:p>
    <w:p>
      <w:pPr>
        <w:spacing w:after="0"/>
        <w:ind w:left="0"/>
        <w:jc w:val="both"/>
      </w:pPr>
      <w:bookmarkStart w:name="z1" w:id="0"/>
      <w:r>
        <w:rPr>
          <w:rFonts w:ascii="Times New Roman"/>
          <w:b w:val="false"/>
          <w:i w:val="false"/>
          <w:color w:val="800000"/>
          <w:sz w:val="28"/>
        </w:rPr>
        <w:t>      РҚАО ескертпесі.</w:t>
      </w:r>
      <w:r>
        <w:br/>
      </w:r>
      <w:r>
        <w:rPr>
          <w:rFonts w:ascii="Times New Roman"/>
          <w:b w:val="false"/>
          <w:i w:val="false"/>
          <w:color w:val="000000"/>
          <w:sz w:val="28"/>
        </w:rPr>
        <w:t>
</w:t>
      </w:r>
      <w:r>
        <w:rPr>
          <w:rFonts w:ascii="Times New Roman"/>
          <w:b w:val="false"/>
          <w:i w:val="false"/>
          <w:color w:val="800000"/>
          <w:sz w:val="28"/>
        </w:rPr>
        <w:t>      Құжаттың мәтінінде түпнұсқаның пунктуациясы мен орфографиясы сақталған.</w:t>
      </w:r>
      <w:r>
        <w:br/>
      </w: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9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бабының 1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аудан әкімдігі ұсынған 2015–2017 жылдарға арналған аудандық бюджет жобасын қарап, аудандық мәслихат </w:t>
      </w:r>
      <w:r>
        <w:rPr>
          <w:rFonts w:ascii="Times New Roman"/>
          <w:b/>
          <w:i w:val="false"/>
          <w:color w:val="000000"/>
          <w:sz w:val="28"/>
        </w:rPr>
        <w:t>ШЕШІМ ҚАБЫЛДАДЫ:</w:t>
      </w:r>
      <w:r>
        <w:br/>
      </w:r>
      <w:r>
        <w:rPr>
          <w:rFonts w:ascii="Times New Roman"/>
          <w:b w:val="false"/>
          <w:i w:val="false"/>
          <w:color w:val="000000"/>
          <w:sz w:val="28"/>
        </w:rPr>
        <w:t>
</w:t>
      </w:r>
      <w:r>
        <w:rPr>
          <w:rFonts w:ascii="Times New Roman"/>
          <w:b w:val="false"/>
          <w:i w:val="false"/>
          <w:color w:val="000000"/>
          <w:sz w:val="28"/>
        </w:rPr>
        <w:t>
      1. 2015 – 2017 жылдарға арналған аудандық бюджет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2015 жылға келесі көлемде бекітілсін:</w:t>
      </w:r>
      <w:r>
        <w:br/>
      </w:r>
      <w:r>
        <w:rPr>
          <w:rFonts w:ascii="Times New Roman"/>
          <w:b w:val="false"/>
          <w:i w:val="false"/>
          <w:color w:val="000000"/>
          <w:sz w:val="28"/>
        </w:rPr>
        <w:t>
</w:t>
      </w:r>
      <w:r>
        <w:rPr>
          <w:rFonts w:ascii="Times New Roman"/>
          <w:b w:val="false"/>
          <w:i w:val="false"/>
          <w:color w:val="000000"/>
          <w:sz w:val="28"/>
        </w:rPr>
        <w:t>
      1) кірістер – 3 012 000 мың теңге;</w:t>
      </w:r>
      <w:r>
        <w:br/>
      </w:r>
      <w:r>
        <w:rPr>
          <w:rFonts w:ascii="Times New Roman"/>
          <w:b w:val="false"/>
          <w:i w:val="false"/>
          <w:color w:val="000000"/>
          <w:sz w:val="28"/>
        </w:rPr>
        <w:t>
      салықтық түсімдер – 1 616 437 мың теңге;</w:t>
      </w:r>
      <w:r>
        <w:br/>
      </w:r>
      <w:r>
        <w:rPr>
          <w:rFonts w:ascii="Times New Roman"/>
          <w:b w:val="false"/>
          <w:i w:val="false"/>
          <w:color w:val="000000"/>
          <w:sz w:val="28"/>
        </w:rPr>
        <w:t>
      салықтық емес түсімдер – 7 100 мың теңге;</w:t>
      </w:r>
      <w:r>
        <w:br/>
      </w:r>
      <w:r>
        <w:rPr>
          <w:rFonts w:ascii="Times New Roman"/>
          <w:b w:val="false"/>
          <w:i w:val="false"/>
          <w:color w:val="000000"/>
          <w:sz w:val="28"/>
        </w:rPr>
        <w:t>
      негізгі капиталды сатудан түсетін түсімдер – 8 500 мың теңге;</w:t>
      </w:r>
      <w:r>
        <w:br/>
      </w:r>
      <w:r>
        <w:rPr>
          <w:rFonts w:ascii="Times New Roman"/>
          <w:b w:val="false"/>
          <w:i w:val="false"/>
          <w:color w:val="000000"/>
          <w:sz w:val="28"/>
        </w:rPr>
        <w:t>
      трансферттердің түсімдері – 1 244 137 мың теңге.</w:t>
      </w:r>
      <w:r>
        <w:br/>
      </w:r>
      <w:r>
        <w:rPr>
          <w:rFonts w:ascii="Times New Roman"/>
          <w:b w:val="false"/>
          <w:i w:val="false"/>
          <w:color w:val="000000"/>
          <w:sz w:val="28"/>
        </w:rPr>
        <w:t>
</w:t>
      </w:r>
      <w:r>
        <w:rPr>
          <w:rFonts w:ascii="Times New Roman"/>
          <w:b w:val="false"/>
          <w:i w:val="false"/>
          <w:color w:val="000000"/>
          <w:sz w:val="28"/>
        </w:rPr>
        <w:t>
      2) шығындар – 3 012 000 мың теңге;</w:t>
      </w:r>
      <w:r>
        <w:br/>
      </w:r>
      <w:r>
        <w:rPr>
          <w:rFonts w:ascii="Times New Roman"/>
          <w:b w:val="false"/>
          <w:i w:val="false"/>
          <w:color w:val="000000"/>
          <w:sz w:val="28"/>
        </w:rPr>
        <w:t>
</w:t>
      </w:r>
      <w:r>
        <w:rPr>
          <w:rFonts w:ascii="Times New Roman"/>
          <w:b w:val="false"/>
          <w:i w:val="false"/>
          <w:color w:val="000000"/>
          <w:sz w:val="28"/>
        </w:rPr>
        <w:t>
      3) таза бюджеттік несиелеу – 5 946 мың теңге;</w:t>
      </w:r>
      <w:r>
        <w:br/>
      </w:r>
      <w:r>
        <w:rPr>
          <w:rFonts w:ascii="Times New Roman"/>
          <w:b w:val="false"/>
          <w:i w:val="false"/>
          <w:color w:val="000000"/>
          <w:sz w:val="28"/>
        </w:rPr>
        <w:t>
      бюджеттік несиелер – 5 946 мың теңге;</w:t>
      </w:r>
      <w:r>
        <w:br/>
      </w:r>
      <w:r>
        <w:rPr>
          <w:rFonts w:ascii="Times New Roman"/>
          <w:b w:val="false"/>
          <w:i w:val="false"/>
          <w:color w:val="000000"/>
          <w:sz w:val="28"/>
        </w:rPr>
        <w:t>
      бюджеттік несиелерді өтеу – 0 мың теңге.</w:t>
      </w:r>
      <w:r>
        <w:br/>
      </w:r>
      <w:r>
        <w:rPr>
          <w:rFonts w:ascii="Times New Roman"/>
          <w:b w:val="false"/>
          <w:i w:val="false"/>
          <w:color w:val="000000"/>
          <w:sz w:val="28"/>
        </w:rPr>
        <w:t>
</w:t>
      </w:r>
      <w:r>
        <w:rPr>
          <w:rFonts w:ascii="Times New Roman"/>
          <w:b w:val="false"/>
          <w:i w:val="false"/>
          <w:color w:val="000000"/>
          <w:sz w:val="28"/>
        </w:rPr>
        <w:t>
      4) қаржы активтерімен жасалатын операциялар бойынша сальдо – 0 мың теңге:</w:t>
      </w:r>
      <w:r>
        <w:br/>
      </w:r>
      <w:r>
        <w:rPr>
          <w:rFonts w:ascii="Times New Roman"/>
          <w:b w:val="false"/>
          <w:i w:val="false"/>
          <w:color w:val="000000"/>
          <w:sz w:val="28"/>
        </w:rPr>
        <w:t>
      қаржы активтерін сатып алу – 0 мың теңге;</w:t>
      </w:r>
      <w:r>
        <w:br/>
      </w:r>
      <w:r>
        <w:rPr>
          <w:rFonts w:ascii="Times New Roman"/>
          <w:b w:val="false"/>
          <w:i w:val="false"/>
          <w:color w:val="000000"/>
          <w:sz w:val="28"/>
        </w:rPr>
        <w:t>
      мемлекеттің қаржы активтерін сатудан түсетін түсімдер – 0 мың теңге;</w:t>
      </w:r>
      <w:r>
        <w:br/>
      </w:r>
      <w:r>
        <w:rPr>
          <w:rFonts w:ascii="Times New Roman"/>
          <w:b w:val="false"/>
          <w:i w:val="false"/>
          <w:color w:val="000000"/>
          <w:sz w:val="28"/>
        </w:rPr>
        <w:t>
</w:t>
      </w:r>
      <w:r>
        <w:rPr>
          <w:rFonts w:ascii="Times New Roman"/>
          <w:b w:val="false"/>
          <w:i w:val="false"/>
          <w:color w:val="000000"/>
          <w:sz w:val="28"/>
        </w:rPr>
        <w:t>
      5) бюджет тапшылығы (профициті) - 5 946 мың теңге;</w:t>
      </w:r>
      <w:r>
        <w:br/>
      </w:r>
      <w:r>
        <w:rPr>
          <w:rFonts w:ascii="Times New Roman"/>
          <w:b w:val="false"/>
          <w:i w:val="false"/>
          <w:color w:val="000000"/>
          <w:sz w:val="28"/>
        </w:rPr>
        <w:t>
</w:t>
      </w:r>
      <w:r>
        <w:rPr>
          <w:rFonts w:ascii="Times New Roman"/>
          <w:b w:val="false"/>
          <w:i w:val="false"/>
          <w:color w:val="000000"/>
          <w:sz w:val="28"/>
        </w:rPr>
        <w:t>
      6) бюджет тапшылығын қаржыландыру (профицитін пайдалану):</w:t>
      </w:r>
      <w:r>
        <w:br/>
      </w:r>
      <w:r>
        <w:rPr>
          <w:rFonts w:ascii="Times New Roman"/>
          <w:b w:val="false"/>
          <w:i w:val="false"/>
          <w:color w:val="000000"/>
          <w:sz w:val="28"/>
        </w:rPr>
        <w:t>
      қарыздар түсімі – 86 279 мың теңге;</w:t>
      </w:r>
      <w:r>
        <w:br/>
      </w:r>
      <w:r>
        <w:rPr>
          <w:rFonts w:ascii="Times New Roman"/>
          <w:b w:val="false"/>
          <w:i w:val="false"/>
          <w:color w:val="000000"/>
          <w:sz w:val="28"/>
        </w:rPr>
        <w:t>
      қарыздарды өтеу – 0 мың теңге мың теңге;</w:t>
      </w:r>
      <w:r>
        <w:br/>
      </w:r>
      <w:r>
        <w:rPr>
          <w:rFonts w:ascii="Times New Roman"/>
          <w:b w:val="false"/>
          <w:i w:val="false"/>
          <w:color w:val="000000"/>
          <w:sz w:val="28"/>
        </w:rPr>
        <w:t>
      бюджет қаражатының пайдаланылатын қалдықтары – 86 279 мың теңге.</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өзгерістер енгізілді - Атырау облысы Мақат аудандық мәслихатының 20.03.2015 № </w:t>
      </w:r>
      <w:r>
        <w:rPr>
          <w:rFonts w:ascii="Times New Roman"/>
          <w:b w:val="false"/>
          <w:i w:val="false"/>
          <w:color w:val="000000"/>
          <w:sz w:val="28"/>
        </w:rPr>
        <w:t xml:space="preserve">282-V; </w:t>
      </w:r>
      <w:r>
        <w:rPr>
          <w:rFonts w:ascii="Times New Roman"/>
          <w:b w:val="false"/>
          <w:i w:val="false"/>
          <w:color w:val="ff0000"/>
          <w:sz w:val="28"/>
        </w:rPr>
        <w:t xml:space="preserve">24.06.2015 № </w:t>
      </w:r>
      <w:r>
        <w:rPr>
          <w:rFonts w:ascii="Times New Roman"/>
          <w:b w:val="false"/>
          <w:i w:val="false"/>
          <w:color w:val="000000"/>
          <w:sz w:val="28"/>
        </w:rPr>
        <w:t>300-V</w:t>
      </w:r>
      <w:r>
        <w:rPr>
          <w:rFonts w:ascii="Times New Roman"/>
          <w:b w:val="false"/>
          <w:i w:val="false"/>
          <w:color w:val="ff0000"/>
          <w:sz w:val="28"/>
        </w:rPr>
        <w:t xml:space="preserve">; 17.09.2015 № </w:t>
      </w:r>
      <w:r>
        <w:rPr>
          <w:rFonts w:ascii="Times New Roman"/>
          <w:b w:val="false"/>
          <w:i w:val="false"/>
          <w:color w:val="000000"/>
          <w:sz w:val="28"/>
        </w:rPr>
        <w:t xml:space="preserve">313-V; </w:t>
      </w:r>
      <w:r>
        <w:rPr>
          <w:rFonts w:ascii="Times New Roman"/>
          <w:b w:val="false"/>
          <w:i w:val="false"/>
          <w:color w:val="ff0000"/>
          <w:sz w:val="28"/>
        </w:rPr>
        <w:t xml:space="preserve">25.11.2015 № </w:t>
      </w:r>
      <w:r>
        <w:rPr>
          <w:rFonts w:ascii="Times New Roman"/>
          <w:b w:val="false"/>
          <w:i w:val="false"/>
          <w:color w:val="000000"/>
          <w:sz w:val="28"/>
        </w:rPr>
        <w:t>331-V</w:t>
      </w:r>
      <w:r>
        <w:rPr>
          <w:rFonts w:ascii="Times New Roman"/>
          <w:b w:val="false"/>
          <w:i w:val="false"/>
          <w:color w:val="ff0000"/>
          <w:sz w:val="28"/>
        </w:rPr>
        <w:t xml:space="preserve"> шешімдерімен (01.01.2015 бастап қолданысқа енгізіледі).</w:t>
      </w:r>
      <w:r>
        <w:br/>
      </w:r>
      <w:r>
        <w:rPr>
          <w:rFonts w:ascii="Times New Roman"/>
          <w:b w:val="false"/>
          <w:i w:val="false"/>
          <w:color w:val="000000"/>
          <w:sz w:val="28"/>
        </w:rPr>
        <w:t>
</w:t>
      </w:r>
      <w:r>
        <w:rPr>
          <w:rFonts w:ascii="Times New Roman"/>
          <w:b w:val="false"/>
          <w:i w:val="false"/>
          <w:color w:val="000000"/>
          <w:sz w:val="28"/>
        </w:rPr>
        <w:t>
      2. Аудан бюджетіне жалпы мемлекеттік салықтар түсімінің жалпы сома нормативі 2015 жылға келесі көлемде бекітілсін:</w:t>
      </w:r>
      <w:r>
        <w:br/>
      </w:r>
      <w:r>
        <w:rPr>
          <w:rFonts w:ascii="Times New Roman"/>
          <w:b w:val="false"/>
          <w:i w:val="false"/>
          <w:color w:val="000000"/>
          <w:sz w:val="28"/>
        </w:rPr>
        <w:t>
      төлем көзінен салық салынатын табыстардан ұсталатын жеке табыс салығы - 100%;</w:t>
      </w:r>
      <w:r>
        <w:br/>
      </w:r>
      <w:r>
        <w:rPr>
          <w:rFonts w:ascii="Times New Roman"/>
          <w:b w:val="false"/>
          <w:i w:val="false"/>
          <w:color w:val="000000"/>
          <w:sz w:val="28"/>
        </w:rPr>
        <w:t>
      төлем көзінен салық салынбайтын табыстардан ұсталатын жеке табыс салығы - 100%;</w:t>
      </w:r>
      <w:r>
        <w:br/>
      </w:r>
      <w:r>
        <w:rPr>
          <w:rFonts w:ascii="Times New Roman"/>
          <w:b w:val="false"/>
          <w:i w:val="false"/>
          <w:color w:val="000000"/>
          <w:sz w:val="28"/>
        </w:rPr>
        <w:t>
      әлеуметтік салық бойынша - 50%.</w:t>
      </w:r>
      <w:r>
        <w:br/>
      </w:r>
      <w:r>
        <w:rPr>
          <w:rFonts w:ascii="Times New Roman"/>
          <w:b w:val="false"/>
          <w:i w:val="false"/>
          <w:color w:val="000000"/>
          <w:sz w:val="28"/>
        </w:rPr>
        <w:t>
</w:t>
      </w:r>
      <w:r>
        <w:rPr>
          <w:rFonts w:ascii="Times New Roman"/>
          <w:b w:val="false"/>
          <w:i w:val="false"/>
          <w:color w:val="000000"/>
          <w:sz w:val="28"/>
        </w:rPr>
        <w:t>
      3. Тиісті бюджеттің кірісіне:</w:t>
      </w:r>
      <w:r>
        <w:br/>
      </w:r>
      <w:r>
        <w:rPr>
          <w:rFonts w:ascii="Times New Roman"/>
          <w:b w:val="false"/>
          <w:i w:val="false"/>
          <w:color w:val="000000"/>
          <w:sz w:val="28"/>
        </w:rPr>
        <w:t>
      бірыңғай бюджеттік сыныптаманың кірістер сыныптамасының "Әлеуметтік салық" коды бойынша – бұрын Зейнетақы қорына, Зейнетақы төлеу жөніндегі мемлекеттік орталыққа, Міндетті медициналық сақтандыру қорына, Мемлекеттік әлеуметтік сақтандыру қорына, Жұмыспен қамтуға жәрдемдесу қорына аударылып келген жарналар жөніндегі берешек, сондай-ақ автомобиль жолдарын пайдаланушылардың бұрын Жол қорына түсіп келген аударымдары;</w:t>
      </w:r>
      <w:r>
        <w:br/>
      </w:r>
      <w:r>
        <w:rPr>
          <w:rFonts w:ascii="Times New Roman"/>
          <w:b w:val="false"/>
          <w:i w:val="false"/>
          <w:color w:val="000000"/>
          <w:sz w:val="28"/>
        </w:rPr>
        <w:t>
      "Өндірушілер көтерме саудада сататын өзі өндіретін бензин (авиациялық бензинді қоспағанда)" коды бойынша – бұрын Жол қорына түсіп келген бензиннен алынатын алым бойынша берешек;</w:t>
      </w:r>
      <w:r>
        <w:br/>
      </w:r>
      <w:r>
        <w:rPr>
          <w:rFonts w:ascii="Times New Roman"/>
          <w:b w:val="false"/>
          <w:i w:val="false"/>
          <w:color w:val="000000"/>
          <w:sz w:val="28"/>
        </w:rPr>
        <w:t>
      "Өндірушілер көтерме саудада сататын өзі өндіретін дизель отыны" коды бойынша – бұрын Жол қорына түсіп келген дизель отынынан алынатын алым бойынша берешек есептелетін болып белгіленсін.</w:t>
      </w:r>
      <w:r>
        <w:br/>
      </w:r>
      <w:r>
        <w:rPr>
          <w:rFonts w:ascii="Times New Roman"/>
          <w:b w:val="false"/>
          <w:i w:val="false"/>
          <w:color w:val="000000"/>
          <w:sz w:val="28"/>
        </w:rPr>
        <w:t>
</w:t>
      </w:r>
      <w:r>
        <w:rPr>
          <w:rFonts w:ascii="Times New Roman"/>
          <w:b w:val="false"/>
          <w:i w:val="false"/>
          <w:color w:val="000000"/>
          <w:sz w:val="28"/>
        </w:rPr>
        <w:t>
      4. Облыстық бюджеттен аудандық бюджетке берілетін субвенция көлемі 2015 жылға 134 256 мың теңге сомасында белгіленсін.</w:t>
      </w:r>
      <w:r>
        <w:br/>
      </w:r>
      <w:r>
        <w:rPr>
          <w:rFonts w:ascii="Times New Roman"/>
          <w:b w:val="false"/>
          <w:i w:val="false"/>
          <w:color w:val="000000"/>
          <w:sz w:val="28"/>
        </w:rPr>
        <w:t>
</w:t>
      </w:r>
      <w:r>
        <w:rPr>
          <w:rFonts w:ascii="Times New Roman"/>
          <w:b w:val="false"/>
          <w:i w:val="false"/>
          <w:color w:val="000000"/>
          <w:sz w:val="28"/>
        </w:rPr>
        <w:t>
      5. Мыналар:</w:t>
      </w:r>
      <w:r>
        <w:br/>
      </w:r>
      <w:r>
        <w:rPr>
          <w:rFonts w:ascii="Times New Roman"/>
          <w:b w:val="false"/>
          <w:i w:val="false"/>
          <w:color w:val="000000"/>
          <w:sz w:val="28"/>
        </w:rPr>
        <w:t>
      2015 жылғы 1 қаңтардан бастап, мемлекеттік мекемелердің мемлекеттік қызметшілер болып табылмайтын жұмыскерлерінің, сондай-ақ жергілікті бюджеттерден қаржыландырылатын мемлекеттік қазыналық кәсіпорындар жұмыскерлерінің лауазымдық айлықақыларына ерекше еңбек жағдайлары үшін 10 пайыз мөлшерінде ай сайынғы үстемақы төлеу;</w:t>
      </w:r>
      <w:r>
        <w:br/>
      </w:r>
      <w:r>
        <w:rPr>
          <w:rFonts w:ascii="Times New Roman"/>
          <w:b w:val="false"/>
          <w:i w:val="false"/>
          <w:color w:val="000000"/>
          <w:sz w:val="28"/>
        </w:rPr>
        <w:t>
      еңбекақы төлеу жүйесінің жаңа моделінің енгізілуіне байланысты 2015 жылғы 1 шілдеден бастап, мемлекеттік мекемелердің мемлекеттік қызметшілер болып табылмайтын жұмыскерлеріне, сондай-ақ жергілікті бюджеттерден қаржыландырылатын мемлекеттік қазыналық кәсіпорындардың жұмыскерлеріне еңбекақы төлеу белгіленсін.</w:t>
      </w:r>
      <w:r>
        <w:br/>
      </w:r>
      <w:r>
        <w:rPr>
          <w:rFonts w:ascii="Times New Roman"/>
          <w:b w:val="false"/>
          <w:i w:val="false"/>
          <w:color w:val="000000"/>
          <w:sz w:val="28"/>
        </w:rPr>
        <w:t>
</w:t>
      </w:r>
      <w:r>
        <w:rPr>
          <w:rFonts w:ascii="Times New Roman"/>
          <w:b w:val="false"/>
          <w:i w:val="false"/>
          <w:color w:val="000000"/>
          <w:sz w:val="28"/>
        </w:rPr>
        <w:t>
      6. 2015 жылға арналған аудандық бюджетке республикалық бюджеттен төмендегідей көлемдерде:</w:t>
      </w:r>
      <w:r>
        <w:br/>
      </w:r>
      <w:r>
        <w:rPr>
          <w:rFonts w:ascii="Times New Roman"/>
          <w:b w:val="false"/>
          <w:i w:val="false"/>
          <w:color w:val="000000"/>
          <w:sz w:val="28"/>
        </w:rPr>
        <w:t>
      мемлекеттік мекемелердің мемлекеттік қызметшілер болып табылмайтын жұмыскерлеріне, сондай-ақ жергілікті бюджеттерден қаржыландырылатын мемлекеттік қазыналық кәсіпорындардын жұмыскерлеріне еңбекақы төлеу жұйесінің жаңа моделі бойынша еңбекақы төлеуге және олардың лауазымдық айлықақыларына ерекше еңбек жағдайлары үшін ай сайынғы үстемақы төлеуге 281 795 мың теңге;</w:t>
      </w:r>
      <w:r>
        <w:br/>
      </w:r>
      <w:r>
        <w:rPr>
          <w:rFonts w:ascii="Times New Roman"/>
          <w:b w:val="false"/>
          <w:i w:val="false"/>
          <w:color w:val="000000"/>
          <w:sz w:val="28"/>
        </w:rPr>
        <w:t>
      мемлекеттік әкімшілік қызметшілер еңбекақысынын деңгейін арттыруға 9348 мың теңге;</w:t>
      </w:r>
      <w:r>
        <w:br/>
      </w:r>
      <w:r>
        <w:rPr>
          <w:rFonts w:ascii="Times New Roman"/>
          <w:b w:val="false"/>
          <w:i w:val="false"/>
          <w:color w:val="000000"/>
          <w:sz w:val="28"/>
        </w:rPr>
        <w:t>
      мектепке дейінгі білім беру ұйымдарында мемлекеттік білім беру тапсырыстарын іске асыруға 187 638 мың теңге (оның ішінде Еңбекақы жүйесінің жаңа моделінің деңгейіне сәйкес еңбекақы мөлшерін жеткізуге 15788 мың теңге);</w:t>
      </w:r>
      <w:r>
        <w:br/>
      </w:r>
      <w:r>
        <w:rPr>
          <w:rFonts w:ascii="Times New Roman"/>
          <w:b w:val="false"/>
          <w:i w:val="false"/>
          <w:color w:val="000000"/>
          <w:sz w:val="28"/>
        </w:rPr>
        <w:t>
      үш деңгейлі жүйе бойынша біліктілікті арттырудан өткен мұғалімдерге төленетін еңбекақыны арттыруға 62 716 мың теңге (оның ішінде Еңбекақы жүйесінің жаңа моделінің деңгейіне сәйкес еңбекақы мөлшерін жеткізуге – 4778 мың теңге);</w:t>
      </w:r>
      <w:r>
        <w:br/>
      </w:r>
      <w:r>
        <w:rPr>
          <w:rFonts w:ascii="Times New Roman"/>
          <w:b w:val="false"/>
          <w:i w:val="false"/>
          <w:color w:val="000000"/>
          <w:sz w:val="28"/>
        </w:rPr>
        <w:t>
      мемлекеттік атаулы әлеуметтік көмек төлеуге 200 мың теңге;</w:t>
      </w:r>
      <w:r>
        <w:br/>
      </w:r>
      <w:r>
        <w:rPr>
          <w:rFonts w:ascii="Times New Roman"/>
          <w:b w:val="false"/>
          <w:i w:val="false"/>
          <w:color w:val="000000"/>
          <w:sz w:val="28"/>
        </w:rPr>
        <w:t>
      18 жасқа дейінгі балаларға мемлекеттік жәрдемақылар төлеуге 390 мың теңге;</w:t>
      </w:r>
      <w:r>
        <w:br/>
      </w:r>
      <w:r>
        <w:rPr>
          <w:rFonts w:ascii="Times New Roman"/>
          <w:b w:val="false"/>
          <w:i w:val="false"/>
          <w:color w:val="000000"/>
          <w:sz w:val="28"/>
        </w:rPr>
        <w:t>
      халықты әлеуметтік қорғауға және оған көмек көрсетуге 2427 мың теңге;</w:t>
      </w:r>
      <w:r>
        <w:br/>
      </w:r>
      <w:r>
        <w:rPr>
          <w:rFonts w:ascii="Times New Roman"/>
          <w:b w:val="false"/>
          <w:i w:val="false"/>
          <w:color w:val="000000"/>
          <w:sz w:val="28"/>
        </w:rPr>
        <w:t>
      Ұлы Отан соғысындағы Жеңістің жетпіс жылдығына арналған іс-шараларды откізуге 2710 мың теңге көзделгені ескерілсін.</w:t>
      </w:r>
      <w:r>
        <w:br/>
      </w:r>
      <w:r>
        <w:rPr>
          <w:rFonts w:ascii="Times New Roman"/>
          <w:b w:val="false"/>
          <w:i w:val="false"/>
          <w:color w:val="000000"/>
          <w:sz w:val="28"/>
        </w:rPr>
        <w:t>
</w:t>
      </w:r>
      <w:r>
        <w:rPr>
          <w:rFonts w:ascii="Times New Roman"/>
          <w:b w:val="false"/>
          <w:i w:val="false"/>
          <w:color w:val="000000"/>
          <w:sz w:val="28"/>
        </w:rPr>
        <w:t>
      7. 2015 жылға арналған аудандық бюджетте ауылдық елді мекендердің әлеуметтік сала мамандарын әлеуметтік қолдау шараларын іске асыруға - 5 946 мың теңге сомасында бюджеттік несие беру көзделгені ескерілсін.</w:t>
      </w:r>
      <w:r>
        <w:br/>
      </w:r>
      <w:r>
        <w:rPr>
          <w:rFonts w:ascii="Times New Roman"/>
          <w:b w:val="false"/>
          <w:i w:val="false"/>
          <w:color w:val="000000"/>
          <w:sz w:val="28"/>
        </w:rPr>
        <w:t>
</w:t>
      </w:r>
      <w:r>
        <w:rPr>
          <w:rFonts w:ascii="Times New Roman"/>
          <w:b w:val="false"/>
          <w:i w:val="false"/>
          <w:color w:val="000000"/>
          <w:sz w:val="28"/>
        </w:rPr>
        <w:t>
      8. 2015 жылға арналған аудандық бюджетке облыстық бюджеттен:</w:t>
      </w:r>
      <w:r>
        <w:br/>
      </w:r>
      <w:r>
        <w:rPr>
          <w:rFonts w:ascii="Times New Roman"/>
          <w:b w:val="false"/>
          <w:i w:val="false"/>
          <w:color w:val="000000"/>
          <w:sz w:val="28"/>
        </w:rPr>
        <w:t>
      аз қамтылған отбасылардың оқушы балаларын және 1 мен 4 сыныптардағы балаларды ыстық тамақпен қамтамасыз етуге – 82 083 мың теңге;</w:t>
      </w:r>
      <w:r>
        <w:br/>
      </w:r>
      <w:r>
        <w:rPr>
          <w:rFonts w:ascii="Times New Roman"/>
          <w:b w:val="false"/>
          <w:i w:val="false"/>
          <w:color w:val="000000"/>
          <w:sz w:val="28"/>
        </w:rPr>
        <w:t>
      Ұлы Отан соғысының қатысушылары мен мүгедектеріне, Ұлы Отан соғысында қаза тапқан жауынгерлердің жесірлеріне және Ауғанстандағы ұрыс қимылдарға қатысушыларға, қаза тапқандардың отбасыларына коммуналдық шығындарын өтеуге 1 680 мың теңге;</w:t>
      </w:r>
      <w:r>
        <w:br/>
      </w:r>
      <w:r>
        <w:rPr>
          <w:rFonts w:ascii="Times New Roman"/>
          <w:b w:val="false"/>
          <w:i w:val="false"/>
          <w:color w:val="000000"/>
          <w:sz w:val="28"/>
        </w:rPr>
        <w:t>
      Ұлы Отан соғысының 70 жылдығын тойлауға байланысты Ұлы Отан соғысында қатысушыларға материалдық көмекке 1 800 мың теңге;</w:t>
      </w:r>
      <w:r>
        <w:br/>
      </w:r>
      <w:r>
        <w:rPr>
          <w:rFonts w:ascii="Times New Roman"/>
          <w:b w:val="false"/>
          <w:i w:val="false"/>
          <w:color w:val="000000"/>
          <w:sz w:val="28"/>
        </w:rPr>
        <w:t>
      Ұлы Отан соғысы жылдарында тылдағы қажырлы еңбегі және мінсізщ әскери қызметі үшін бұрынғы Кеңестік Социалистік Республикалар Одағының ордендерімен және медальдарымен марапатталған адамдарға материалдық көмек көрсетуге 140 мың теңге;</w:t>
      </w:r>
      <w:r>
        <w:br/>
      </w:r>
      <w:r>
        <w:rPr>
          <w:rFonts w:ascii="Times New Roman"/>
          <w:b w:val="false"/>
          <w:i w:val="false"/>
          <w:color w:val="000000"/>
          <w:sz w:val="28"/>
        </w:rPr>
        <w:t>
      мәдениет ұйымдарын ағымдағы ұстауға 20 000 мың теңге;</w:t>
      </w:r>
      <w:r>
        <w:br/>
      </w:r>
      <w:r>
        <w:rPr>
          <w:rFonts w:ascii="Times New Roman"/>
          <w:b w:val="false"/>
          <w:i w:val="false"/>
          <w:color w:val="000000"/>
          <w:sz w:val="28"/>
        </w:rPr>
        <w:t>
      автокөлік жолдарын күрделі жөндеуге 329 345 мың теңге ағымдағы нысаналы трансферт көзделгені ескерілсін.</w:t>
      </w:r>
      <w:r>
        <w:br/>
      </w:r>
      <w:r>
        <w:rPr>
          <w:rFonts w:ascii="Times New Roman"/>
          <w:b w:val="false"/>
          <w:i w:val="false"/>
          <w:color w:val="000000"/>
          <w:sz w:val="28"/>
        </w:rPr>
        <w:t>
</w:t>
      </w:r>
      <w:r>
        <w:rPr>
          <w:rFonts w:ascii="Times New Roman"/>
          <w:b w:val="false"/>
          <w:i w:val="false"/>
          <w:color w:val="000000"/>
          <w:sz w:val="28"/>
        </w:rPr>
        <w:t>
      9. 2015 жылға арналған аудандық бюджетке облыстық бюджеттен:</w:t>
      </w:r>
      <w:r>
        <w:br/>
      </w:r>
      <w:r>
        <w:rPr>
          <w:rFonts w:ascii="Times New Roman"/>
          <w:b w:val="false"/>
          <w:i w:val="false"/>
          <w:color w:val="000000"/>
          <w:sz w:val="28"/>
        </w:rPr>
        <w:t>
      елді мекендерді сумен жабдықтау және су бұру жүйелерін дамытуға 10 000 мың теңге;</w:t>
      </w:r>
      <w:r>
        <w:br/>
      </w:r>
      <w:r>
        <w:rPr>
          <w:rFonts w:ascii="Times New Roman"/>
          <w:b w:val="false"/>
          <w:i w:val="false"/>
          <w:color w:val="000000"/>
          <w:sz w:val="28"/>
        </w:rPr>
        <w:t>
      жылу-энергетикалық жүйесін дамытуға 6 000 мың теңге;</w:t>
      </w:r>
      <w:r>
        <w:br/>
      </w:r>
      <w:r>
        <w:rPr>
          <w:rFonts w:ascii="Times New Roman"/>
          <w:b w:val="false"/>
          <w:i w:val="false"/>
          <w:color w:val="000000"/>
          <w:sz w:val="28"/>
        </w:rPr>
        <w:t>
      тұрғын үй жобалауға, салуға және (немесе) сатып алуға 600 000 мың теңге;</w:t>
      </w:r>
      <w:r>
        <w:br/>
      </w:r>
      <w:r>
        <w:rPr>
          <w:rFonts w:ascii="Times New Roman"/>
          <w:b w:val="false"/>
          <w:i w:val="false"/>
          <w:color w:val="000000"/>
          <w:sz w:val="28"/>
        </w:rPr>
        <w:t>
      инженерлік-коммунакциялық инфрақұрылымды жобалауға, дамытуға, жайластыруға және (немесе) сатып алуға 100 000 мың тенге;</w:t>
      </w:r>
      <w:r>
        <w:br/>
      </w:r>
      <w:r>
        <w:rPr>
          <w:rFonts w:ascii="Times New Roman"/>
          <w:b w:val="false"/>
          <w:i w:val="false"/>
          <w:color w:val="000000"/>
          <w:sz w:val="28"/>
        </w:rPr>
        <w:t>
      елді мекендердің кірме және ішкі жолдарын қайта жаңғыртуға 9 360 мың теңге нысаналы даму трансферттері көзделсін.</w:t>
      </w:r>
      <w:r>
        <w:br/>
      </w:r>
      <w:r>
        <w:rPr>
          <w:rFonts w:ascii="Times New Roman"/>
          <w:b w:val="false"/>
          <w:i w:val="false"/>
          <w:color w:val="000000"/>
          <w:sz w:val="28"/>
        </w:rPr>
        <w:t>
</w:t>
      </w:r>
      <w:r>
        <w:rPr>
          <w:rFonts w:ascii="Times New Roman"/>
          <w:b w:val="false"/>
          <w:i w:val="false"/>
          <w:color w:val="000000"/>
          <w:sz w:val="28"/>
        </w:rPr>
        <w:t>
      10. 2015 жылға жергілікті атқарушы органдарының резерві 32 323 мың теңге сомасында бекітілсін.</w:t>
      </w:r>
      <w:r>
        <w:br/>
      </w:r>
      <w:r>
        <w:rPr>
          <w:rFonts w:ascii="Times New Roman"/>
          <w:b w:val="false"/>
          <w:i w:val="false"/>
          <w:color w:val="000000"/>
          <w:sz w:val="28"/>
        </w:rPr>
        <w:t>
</w:t>
      </w:r>
      <w:r>
        <w:rPr>
          <w:rFonts w:ascii="Times New Roman"/>
          <w:b w:val="false"/>
          <w:i w:val="false"/>
          <w:color w:val="000000"/>
          <w:sz w:val="28"/>
        </w:rPr>
        <w:t>
      11. Қаладағы аудан, маңызы бар қала, кент, ауыл, ауылдық округ әкімі аппаратының бюджеттік бағдарламаларының қаржыландыру мөлшері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12. 2015 жылға арналған жергілікті бюджеттің орындау процесінде қысқартуға жатпайтын аудандық бюджеттің бағдарлама тізбесі </w:t>
      </w:r>
      <w:r>
        <w:rPr>
          <w:rFonts w:ascii="Times New Roman"/>
          <w:b w:val="false"/>
          <w:i w:val="false"/>
          <w:color w:val="000000"/>
          <w:sz w:val="28"/>
        </w:rPr>
        <w:t>5-қосымшаға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13. Осы шешімнің орындалуына бақылау жасау бюджеттік жоспарлау, шаруашылық қызмет, жерді пайдалану, табиғатты қорғау және заңдылықты қамтамасыз ету мәселелері жөніндегі тұрақты комиссиясының төрағасына (Д. Алтаева) жүктелсін.</w:t>
      </w:r>
      <w:r>
        <w:br/>
      </w:r>
      <w:r>
        <w:rPr>
          <w:rFonts w:ascii="Times New Roman"/>
          <w:b w:val="false"/>
          <w:i w:val="false"/>
          <w:color w:val="000000"/>
          <w:sz w:val="28"/>
        </w:rPr>
        <w:t>
</w:t>
      </w:r>
      <w:r>
        <w:rPr>
          <w:rFonts w:ascii="Times New Roman"/>
          <w:b w:val="false"/>
          <w:i w:val="false"/>
          <w:color w:val="000000"/>
          <w:sz w:val="28"/>
        </w:rPr>
        <w:t>
      14. Осы шешім 2015 жылдың 1 қаңтарынан бастап қолданысқа енгiзiледi.</w:t>
      </w:r>
    </w:p>
    <w:bookmarkEnd w:id="0"/>
    <w:p>
      <w:pPr>
        <w:spacing w:after="0"/>
        <w:ind w:left="0"/>
        <w:jc w:val="both"/>
      </w:pPr>
      <w:r>
        <w:rPr>
          <w:rFonts w:ascii="Times New Roman"/>
          <w:b w:val="false"/>
          <w:i/>
          <w:color w:val="000000"/>
          <w:sz w:val="28"/>
        </w:rPr>
        <w:t>      Аудандық мәслихат хатшысы,</w:t>
      </w:r>
      <w:r>
        <w:br/>
      </w:r>
      <w:r>
        <w:rPr>
          <w:rFonts w:ascii="Times New Roman"/>
          <w:b w:val="false"/>
          <w:i w:val="false"/>
          <w:color w:val="000000"/>
          <w:sz w:val="28"/>
        </w:rPr>
        <w:t>
</w:t>
      </w:r>
      <w:r>
        <w:rPr>
          <w:rFonts w:ascii="Times New Roman"/>
          <w:b w:val="false"/>
          <w:i/>
          <w:color w:val="000000"/>
          <w:sz w:val="28"/>
        </w:rPr>
        <w:t>      кезекті ХХХІ сессиясының төрағасы          Т. Жолмағамбетов</w:t>
      </w:r>
    </w:p>
    <w:bookmarkStart w:name="z22" w:id="1"/>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2014 жылғы 24 желтоқсандағы</w:t>
      </w:r>
      <w:r>
        <w:br/>
      </w:r>
      <w:r>
        <w:rPr>
          <w:rFonts w:ascii="Times New Roman"/>
          <w:b w:val="false"/>
          <w:i w:val="false"/>
          <w:color w:val="000000"/>
          <w:sz w:val="28"/>
        </w:rPr>
        <w:t>
№ 265-V шешіміне 1 қосымша</w:t>
      </w:r>
    </w:p>
    <w:bookmarkEnd w:id="1"/>
    <w:p>
      <w:pPr>
        <w:spacing w:after="0"/>
        <w:ind w:left="0"/>
        <w:jc w:val="left"/>
      </w:pPr>
      <w:r>
        <w:rPr>
          <w:rFonts w:ascii="Times New Roman"/>
          <w:b/>
          <w:i w:val="false"/>
          <w:color w:val="000000"/>
        </w:rPr>
        <w:t xml:space="preserve"> 2015 жылға арналған аудандық бюджеті</w:t>
      </w:r>
    </w:p>
    <w:p>
      <w:pPr>
        <w:spacing w:after="0"/>
        <w:ind w:left="0"/>
        <w:jc w:val="both"/>
      </w:pPr>
      <w:r>
        <w:rPr>
          <w:rFonts w:ascii="Times New Roman"/>
          <w:b w:val="false"/>
          <w:i w:val="false"/>
          <w:color w:val="ff0000"/>
          <w:sz w:val="28"/>
        </w:rPr>
        <w:t xml:space="preserve">      Ескерту. 1-қосымша жаңа редакцияда - Атырау облысы Мақат аудандық мәслихатының 25.11.2015 № </w:t>
      </w:r>
      <w:r>
        <w:rPr>
          <w:rFonts w:ascii="Times New Roman"/>
          <w:b w:val="false"/>
          <w:i w:val="false"/>
          <w:color w:val="ff0000"/>
          <w:sz w:val="28"/>
        </w:rPr>
        <w:t>331-V</w:t>
      </w:r>
      <w:r>
        <w:rPr>
          <w:rFonts w:ascii="Times New Roman"/>
          <w:b w:val="false"/>
          <w:i w:val="false"/>
          <w:color w:val="ff0000"/>
          <w:sz w:val="28"/>
        </w:rPr>
        <w:t xml:space="preserve"> 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3"/>
        <w:gridCol w:w="629"/>
        <w:gridCol w:w="777"/>
        <w:gridCol w:w="10477"/>
        <w:gridCol w:w="1564"/>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56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3012000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1630074</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298233</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298233</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120226</w:t>
            </w:r>
          </w:p>
        </w:tc>
      </w:tr>
      <w:tr>
        <w:trPr>
          <w:trHeight w:val="19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120266</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1150046</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1114000</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5276</w:t>
            </w:r>
          </w:p>
        </w:tc>
      </w:tr>
      <w:tr>
        <w:trPr>
          <w:trHeight w:val="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30769</w:t>
            </w:r>
          </w:p>
        </w:tc>
      </w:tr>
      <w:tr>
        <w:trPr>
          <w:trHeight w:val="16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5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55990</w:t>
            </w:r>
          </w:p>
        </w:tc>
      </w:tr>
      <w:tr>
        <w:trPr>
          <w:trHeight w:val="16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45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ресустарды пайдаланғаны үшін түсетін түсімдер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38100</w:t>
            </w:r>
          </w:p>
        </w:tc>
      </w:tr>
      <w:tr>
        <w:trPr>
          <w:trHeight w:val="45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14590</w:t>
            </w:r>
          </w:p>
        </w:tc>
      </w:tr>
      <w:tr>
        <w:trPr>
          <w:trHeight w:val="7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w:t>
            </w:r>
          </w:p>
        </w:tc>
      </w:tr>
      <w:tr>
        <w:trPr>
          <w:trHeight w:val="19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5579</w:t>
            </w:r>
          </w:p>
        </w:tc>
      </w:tr>
      <w:tr>
        <w:trPr>
          <w:trHeight w:val="19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20242</w:t>
            </w:r>
          </w:p>
        </w:tc>
      </w:tr>
      <w:tr>
        <w:trPr>
          <w:trHeight w:val="18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1435</w:t>
            </w:r>
          </w:p>
        </w:tc>
      </w:tr>
      <w:tr>
        <w:trPr>
          <w:trHeight w:val="40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кредиттер бойынша сыйақылар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19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басқа да кірістер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w:t>
            </w:r>
          </w:p>
        </w:tc>
      </w:tr>
      <w:tr>
        <w:trPr>
          <w:trHeight w:val="40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өткізуден түсетін кірістер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r>
      <w:tr>
        <w:trPr>
          <w:trHeight w:val="69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өткізуден түсетін кірістер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659</w:t>
            </w:r>
          </w:p>
        </w:tc>
      </w:tr>
      <w:tr>
        <w:trPr>
          <w:trHeight w:val="148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148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17808</w:t>
            </w:r>
          </w:p>
        </w:tc>
      </w:tr>
      <w:tr>
        <w:trPr>
          <w:trHeight w:val="13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 де салықтық емес түсімдер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17808</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20270</w:t>
            </w:r>
          </w:p>
        </w:tc>
      </w:tr>
      <w:tr>
        <w:trPr>
          <w:trHeight w:val="37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r>
      <w:tr>
        <w:trPr>
          <w:trHeight w:val="37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19000</w:t>
            </w:r>
          </w:p>
        </w:tc>
      </w:tr>
      <w:tr>
        <w:trPr>
          <w:trHeight w:val="2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1244137</w:t>
            </w:r>
          </w:p>
        </w:tc>
      </w:tr>
      <w:tr>
        <w:trPr>
          <w:trHeight w:val="63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1244137</w:t>
            </w:r>
          </w:p>
        </w:tc>
      </w:tr>
      <w:tr>
        <w:trPr>
          <w:trHeight w:val="31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1244137</w:t>
            </w:r>
          </w:p>
        </w:tc>
      </w:tr>
      <w:tr>
        <w:trPr>
          <w:trHeight w:val="27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5052</w:t>
            </w:r>
          </w:p>
        </w:tc>
      </w:tr>
      <w:tr>
        <w:trPr>
          <w:trHeight w:val="2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5052</w:t>
            </w:r>
          </w:p>
        </w:tc>
      </w:tr>
      <w:tr>
        <w:trPr>
          <w:trHeight w:val="5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5052</w:t>
            </w:r>
          </w:p>
        </w:tc>
      </w:tr>
      <w:tr>
        <w:trPr>
          <w:trHeight w:val="2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w:t>
            </w:r>
          </w:p>
        </w:tc>
      </w:tr>
      <w:tr>
        <w:trPr>
          <w:trHeight w:val="2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w:t>
            </w:r>
          </w:p>
        </w:tc>
      </w:tr>
      <w:tr>
        <w:trPr>
          <w:trHeight w:val="2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w:t>
            </w:r>
          </w:p>
        </w:tc>
      </w:tr>
      <w:tr>
        <w:trPr>
          <w:trHeight w:val="2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қолданылатын қалдықтары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86279</w:t>
            </w:r>
          </w:p>
        </w:tc>
      </w:tr>
      <w:tr>
        <w:trPr>
          <w:trHeight w:val="255"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қолданылатын қалдықтары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86279</w:t>
            </w:r>
          </w:p>
        </w:tc>
      </w:tr>
      <w:tr>
        <w:trPr>
          <w:trHeight w:val="240" w:hRule="atLeast"/>
        </w:trPr>
        <w:tc>
          <w:tcPr>
            <w:tcW w:w="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104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қалдықтары</w:t>
            </w:r>
          </w:p>
        </w:tc>
        <w:tc>
          <w:tcPr>
            <w:tcW w:w="1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86279</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6"/>
        <w:gridCol w:w="612"/>
        <w:gridCol w:w="740"/>
        <w:gridCol w:w="740"/>
        <w:gridCol w:w="9629"/>
        <w:gridCol w:w="1553"/>
      </w:tblGrid>
      <w:tr>
        <w:trPr>
          <w:trHeight w:val="6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5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2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1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3012000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297205</w:t>
            </w:r>
          </w:p>
        </w:tc>
      </w:tr>
      <w:tr>
        <w:trPr>
          <w:trHeight w:val="4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242894</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14718</w:t>
            </w:r>
          </w:p>
        </w:tc>
      </w:tr>
      <w:tr>
        <w:trPr>
          <w:trHeight w:val="4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14618</w:t>
            </w:r>
          </w:p>
        </w:tc>
      </w:tr>
      <w:tr>
        <w:trPr>
          <w:trHeight w:val="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68311</w:t>
            </w:r>
          </w:p>
        </w:tc>
      </w:tr>
      <w:tr>
        <w:trPr>
          <w:trHeight w:val="51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57703</w:t>
            </w: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10608</w:t>
            </w:r>
          </w:p>
        </w:tc>
      </w:tr>
      <w:tr>
        <w:trPr>
          <w:trHeight w:val="3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159865</w:t>
            </w:r>
          </w:p>
        </w:tc>
      </w:tr>
      <w:tr>
        <w:trPr>
          <w:trHeight w:val="8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60832</w:t>
            </w:r>
          </w:p>
        </w:tc>
      </w:tr>
      <w:tr>
        <w:trPr>
          <w:trHeight w:val="2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45811</w:t>
            </w:r>
          </w:p>
        </w:tc>
      </w:tr>
      <w:tr>
        <w:trPr>
          <w:trHeight w:val="4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53222</w:t>
            </w:r>
          </w:p>
        </w:tc>
      </w:tr>
      <w:tr>
        <w:trPr>
          <w:trHeight w:val="1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w:t>
            </w:r>
          </w:p>
        </w:tc>
      </w:tr>
      <w:tr>
        <w:trPr>
          <w:trHeight w:val="4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1544</w:t>
            </w:r>
          </w:p>
        </w:tc>
      </w:tr>
      <w:tr>
        <w:trPr>
          <w:trHeight w:val="1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638</w:t>
            </w:r>
          </w:p>
        </w:tc>
      </w:tr>
      <w:tr>
        <w:trPr>
          <w:trHeight w:val="5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Жекешелендіру, коммуналдық меншікті басқару, жекешелендіруден кейінгі қызмет және осыған байланысты дауларды реттеу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906</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52767</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15709</w:t>
            </w:r>
          </w:p>
        </w:tc>
      </w:tr>
      <w:tr>
        <w:trPr>
          <w:trHeight w:val="10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 коммуналдық шаруашылығы, жолаушылар көлігі және автомобиль жолдары саласындағы мемлекеттік саясатты іске асыру жөніндегі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12052</w:t>
            </w:r>
          </w:p>
        </w:tc>
      </w:tr>
      <w:tr>
        <w:trPr>
          <w:trHeight w:val="1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3657</w:t>
            </w:r>
          </w:p>
        </w:tc>
      </w:tr>
      <w:tr>
        <w:trPr>
          <w:trHeight w:val="4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18017</w:t>
            </w:r>
          </w:p>
        </w:tc>
      </w:tr>
      <w:tr>
        <w:trPr>
          <w:trHeight w:val="12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18017</w:t>
            </w:r>
          </w:p>
        </w:tc>
      </w:tr>
      <w:tr>
        <w:trPr>
          <w:trHeight w:val="4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w:t>
            </w:r>
          </w:p>
        </w:tc>
      </w:tr>
      <w:tr>
        <w:trPr>
          <w:trHeight w:val="1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объектілерін дамыту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w:t>
            </w:r>
          </w:p>
        </w:tc>
      </w:tr>
      <w:tr>
        <w:trPr>
          <w:trHeight w:val="2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16747</w:t>
            </w:r>
          </w:p>
        </w:tc>
      </w:tr>
      <w:tr>
        <w:trPr>
          <w:trHeight w:val="2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деңгейдегі жұмыспен қамту, әлеуметтік бағдарламалар және азаматтық хал актілерін тіркеу саласындағы мемлекеттік саясатты іске асыру жөніндегі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16491</w:t>
            </w:r>
          </w:p>
        </w:tc>
      </w:tr>
      <w:tr>
        <w:trPr>
          <w:trHeight w:val="2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256</w:t>
            </w:r>
          </w:p>
        </w:tc>
      </w:tr>
      <w:tr>
        <w:trPr>
          <w:trHeight w:val="1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6371</w:t>
            </w:r>
          </w:p>
        </w:tc>
      </w:tr>
      <w:tr>
        <w:trPr>
          <w:trHeight w:val="1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w:t>
            </w: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w:t>
            </w:r>
          </w:p>
        </w:tc>
      </w:tr>
      <w:tr>
        <w:trPr>
          <w:trHeight w:val="4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5371</w:t>
            </w:r>
          </w:p>
        </w:tc>
      </w:tr>
      <w:tr>
        <w:trPr>
          <w:trHeight w:val="4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4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ауқымды дала өрттерінің, сондай-ақ мемлекеттік өртке қарсы қызмет органдары құрылмаған елді мекендерде өрттердің алдын алу және оларды сөндіру жөніндегі іс-шаралар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Қағамдық тәртіп, қауіпсіздік, құқықтық, сот, қылмыстық атқару қызметі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w:t>
            </w:r>
          </w:p>
        </w:tc>
      </w:tr>
      <w:tr>
        <w:trPr>
          <w:trHeight w:val="4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Қағамдық тәртіп және қауіпсіздық саласындағы өзге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 коммуналдық шаруашылығы, жолаушылар көлігі және автомобиль жолдары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қозғалысы қауіпсіздігін қамтамасыз 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1406</w:t>
            </w:r>
          </w:p>
        </w:tc>
      </w:tr>
      <w:tr>
        <w:trPr>
          <w:trHeight w:val="1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1671959</w:t>
            </w:r>
          </w:p>
        </w:tc>
      </w:tr>
      <w:tr>
        <w:trPr>
          <w:trHeight w:val="2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370968</w:t>
            </w:r>
          </w:p>
        </w:tc>
      </w:tr>
      <w:tr>
        <w:trPr>
          <w:trHeight w:val="4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353002</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қызметің қамтамасыз 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212770</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140232</w:t>
            </w:r>
          </w:p>
        </w:tc>
      </w:tr>
      <w:tr>
        <w:trPr>
          <w:trHeight w:val="4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17966</w:t>
            </w:r>
          </w:p>
        </w:tc>
      </w:tr>
      <w:tr>
        <w:trPr>
          <w:trHeight w:val="4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17966</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1228062</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r>
      <w:tr>
        <w:trPr>
          <w:trHeight w:val="3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1227169</w:t>
            </w:r>
          </w:p>
        </w:tc>
      </w:tr>
      <w:tr>
        <w:trPr>
          <w:trHeight w:val="1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1159865</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67304</w:t>
            </w:r>
          </w:p>
        </w:tc>
      </w:tr>
      <w:tr>
        <w:trPr>
          <w:trHeight w:val="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72929</w:t>
            </w:r>
          </w:p>
        </w:tc>
      </w:tr>
      <w:tr>
        <w:trPr>
          <w:trHeight w:val="3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72929</w:t>
            </w:r>
          </w:p>
        </w:tc>
      </w:tr>
      <w:tr>
        <w:trPr>
          <w:trHeight w:val="3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11077</w:t>
            </w:r>
          </w:p>
        </w:tc>
      </w:tr>
      <w:tr>
        <w:trPr>
          <w:trHeight w:val="9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31970</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2517</w:t>
            </w:r>
          </w:p>
        </w:tc>
      </w:tr>
      <w:tr>
        <w:trPr>
          <w:trHeight w:val="4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төлемдері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3868</w:t>
            </w:r>
          </w:p>
        </w:tc>
      </w:tr>
      <w:tr>
        <w:trPr>
          <w:trHeight w:val="4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029</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жасөспірімдердің психиқалық денсаулығын зерттеу және халыққа психологиялық-медициналық-педагогикалық консультациялық көмек көрсету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14250</w:t>
            </w:r>
          </w:p>
        </w:tc>
      </w:tr>
      <w:tr>
        <w:trPr>
          <w:trHeight w:val="7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067</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мекемелерінің және ұйымдарының күрделі шығыстары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9247</w:t>
            </w:r>
          </w:p>
        </w:tc>
      </w:tr>
      <w:tr>
        <w:trPr>
          <w:trHeight w:val="1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83763</w:t>
            </w:r>
          </w:p>
        </w:tc>
      </w:tr>
      <w:tr>
        <w:trPr>
          <w:trHeight w:val="1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82766</w:t>
            </w:r>
          </w:p>
        </w:tc>
      </w:tr>
      <w:tr>
        <w:trPr>
          <w:trHeight w:val="51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Қаладағы аудан, аудандық маңызы бар қала, кент, ауыл, ауылдық округ әкімінің аппараты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13242</w:t>
            </w:r>
          </w:p>
        </w:tc>
      </w:tr>
      <w:tr>
        <w:trPr>
          <w:trHeight w:val="1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13242</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 жұмыспен қамту, әлеуметтік бағдарламалар және азаматтық хал актілерін тіркеу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69524</w:t>
            </w:r>
          </w:p>
        </w:tc>
      </w:tr>
      <w:tr>
        <w:trPr>
          <w:trHeight w:val="1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43841</w:t>
            </w:r>
          </w:p>
        </w:tc>
      </w:tr>
      <w:tr>
        <w:trPr>
          <w:trHeight w:val="1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мүгідек балаларды материалдық қамтамасыз 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1257</w:t>
            </w:r>
          </w:p>
        </w:tc>
      </w:tr>
      <w:tr>
        <w:trPr>
          <w:trHeight w:val="1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3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10640</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3987</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және ымдау тілі мамандарының қызмет көрсетуін, жеке көмекшілермен қамтамасыз 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6607</w:t>
            </w:r>
          </w:p>
        </w:tc>
      </w:tr>
      <w:tr>
        <w:trPr>
          <w:trHeight w:val="4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052</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жетпіс жылдығына арналған іс шараларды өткізу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2500</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997</w:t>
            </w:r>
          </w:p>
        </w:tc>
      </w:tr>
      <w:tr>
        <w:trPr>
          <w:trHeight w:val="6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050</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Мүгедектердің құқықтарын қамтамасыз ету және өмір сүру сапасын жақсарту жөніндегі іс шаралар жоспарын іске асыру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әлеуметтік бағдарламалар және азаматтық хал актілерін тіркеу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1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коммуналдық шаруашылық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357527</w:t>
            </w:r>
          </w:p>
        </w:tc>
      </w:tr>
      <w:tr>
        <w:trPr>
          <w:trHeight w:val="1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162550</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161653</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тұрғын үй қорының тұрғын үйін жобалау және жобалау және (немесе) салу, реконструкциялау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1566</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Инженерлік-коммуникациялық инфрақұрылымды жобалау, дамыту және (немесе) жайластыру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160087</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 инпекциясы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 қоры саласындағы мемлекеттік саясатты іске асыру жөніндегі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121298</w:t>
            </w:r>
          </w:p>
        </w:tc>
      </w:tr>
      <w:tr>
        <w:trPr>
          <w:trHeight w:val="6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45922</w:t>
            </w:r>
          </w:p>
        </w:tc>
      </w:tr>
      <w:tr>
        <w:trPr>
          <w:trHeight w:val="4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жұмыс істеуі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45922</w:t>
            </w:r>
          </w:p>
        </w:tc>
      </w:tr>
      <w:tr>
        <w:trPr>
          <w:trHeight w:val="4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75376</w:t>
            </w:r>
          </w:p>
        </w:tc>
      </w:tr>
      <w:tr>
        <w:trPr>
          <w:trHeight w:val="1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бұру жүйесін дамыту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75376</w:t>
            </w:r>
          </w:p>
        </w:tc>
      </w:tr>
      <w:tr>
        <w:trPr>
          <w:trHeight w:val="1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73679</w:t>
            </w:r>
          </w:p>
        </w:tc>
      </w:tr>
      <w:tr>
        <w:trPr>
          <w:trHeight w:val="52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70161</w:t>
            </w:r>
          </w:p>
        </w:tc>
      </w:tr>
      <w:tr>
        <w:trPr>
          <w:trHeight w:val="22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28288</w:t>
            </w:r>
          </w:p>
        </w:tc>
      </w:tr>
      <w:tr>
        <w:trPr>
          <w:trHeight w:val="1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26447</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15426</w:t>
            </w:r>
          </w:p>
        </w:tc>
      </w:tr>
      <w:tr>
        <w:trPr>
          <w:trHeight w:val="1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2018</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1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Қаланы және елді мекендерді көркейтуді дамыту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1500</w:t>
            </w:r>
          </w:p>
        </w:tc>
      </w:tr>
      <w:tr>
        <w:trPr>
          <w:trHeight w:val="2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132691</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69014</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61014</w:t>
            </w:r>
          </w:p>
        </w:tc>
      </w:tr>
      <w:tr>
        <w:trPr>
          <w:trHeight w:val="4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61014</w:t>
            </w:r>
          </w:p>
        </w:tc>
      </w:tr>
      <w:tr>
        <w:trPr>
          <w:trHeight w:val="4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1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12045</w:t>
            </w:r>
          </w:p>
        </w:tc>
      </w:tr>
      <w:tr>
        <w:trPr>
          <w:trHeight w:val="3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12045</w:t>
            </w:r>
          </w:p>
        </w:tc>
      </w:tr>
      <w:tr>
        <w:trPr>
          <w:trHeight w:val="3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7120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4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1673</w:t>
            </w:r>
          </w:p>
        </w:tc>
      </w:tr>
      <w:tr>
        <w:trPr>
          <w:trHeight w:val="4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3227</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28693</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25193</w:t>
            </w:r>
          </w:p>
        </w:tc>
      </w:tr>
      <w:tr>
        <w:trPr>
          <w:trHeight w:val="22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25193</w:t>
            </w:r>
          </w:p>
        </w:tc>
      </w:tr>
      <w:tr>
        <w:trPr>
          <w:trHeight w:val="4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3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ақпараттық саясат жүргізу жөніндегі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3500</w:t>
            </w:r>
          </w:p>
        </w:tc>
      </w:tr>
      <w:tr>
        <w:trPr>
          <w:trHeight w:val="4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22939</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7597</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7597</w:t>
            </w:r>
          </w:p>
        </w:tc>
      </w:tr>
      <w:tr>
        <w:trPr>
          <w:trHeight w:val="4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15342</w:t>
            </w:r>
          </w:p>
        </w:tc>
      </w:tr>
      <w:tr>
        <w:trPr>
          <w:trHeight w:val="1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6416</w:t>
            </w:r>
          </w:p>
        </w:tc>
      </w:tr>
      <w:tr>
        <w:trPr>
          <w:trHeight w:val="1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іс-шараларды іске асыру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8551</w:t>
            </w:r>
          </w:p>
        </w:tc>
      </w:tr>
      <w:tr>
        <w:trPr>
          <w:trHeight w:val="15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w:t>
            </w:r>
          </w:p>
        </w:tc>
      </w:tr>
      <w:tr>
        <w:trPr>
          <w:trHeight w:val="4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ұйымдарының күрделі шығыстары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4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Отын-энергетика кешені және жер қойнауын пайдалану </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w:t>
            </w:r>
          </w:p>
        </w:tc>
      </w:tr>
      <w:tr>
        <w:trPr>
          <w:trHeight w:val="4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w:t>
            </w:r>
          </w:p>
        </w:tc>
      </w:tr>
      <w:tr>
        <w:trPr>
          <w:trHeight w:val="42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w:t>
            </w:r>
          </w:p>
        </w:tc>
      </w:tr>
      <w:tr>
        <w:trPr>
          <w:trHeight w:val="13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 энергетикалық жүйені дамыту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5216</w:t>
            </w:r>
          </w:p>
        </w:tc>
      </w:tr>
      <w:tr>
        <w:trPr>
          <w:trHeight w:val="6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26325</w:t>
            </w:r>
          </w:p>
        </w:tc>
      </w:tr>
      <w:tr>
        <w:trPr>
          <w:trHeight w:val="2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16031</w:t>
            </w:r>
          </w:p>
        </w:tc>
      </w:tr>
      <w:tr>
        <w:trPr>
          <w:trHeight w:val="3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1714</w:t>
            </w:r>
          </w:p>
        </w:tc>
      </w:tr>
      <w:tr>
        <w:trPr>
          <w:trHeight w:val="4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14317</w:t>
            </w:r>
          </w:p>
        </w:tc>
      </w:tr>
      <w:tr>
        <w:trPr>
          <w:trHeight w:val="5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10617</w:t>
            </w:r>
          </w:p>
        </w:tc>
      </w:tr>
      <w:tr>
        <w:trPr>
          <w:trHeight w:val="1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2700</w:t>
            </w:r>
          </w:p>
        </w:tc>
      </w:tr>
      <w:tr>
        <w:trPr>
          <w:trHeight w:val="5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көмінділерінің (биотермиялық шұңқырлардың) жұмыс істеуін қамтамасыз 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5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Алып қойылатын және жойылатын ауру жануарлардың, жануарлардан алынатын өнімдер мен шикізаттың құнын иелеріне өтеу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9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7524</w:t>
            </w:r>
          </w:p>
        </w:tc>
      </w:tr>
      <w:tr>
        <w:trPr>
          <w:trHeight w:val="4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7524</w:t>
            </w:r>
          </w:p>
        </w:tc>
      </w:tr>
      <w:tr>
        <w:trPr>
          <w:trHeight w:val="6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7489</w:t>
            </w:r>
          </w:p>
        </w:tc>
      </w:tr>
      <w:tr>
        <w:trPr>
          <w:trHeight w:val="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4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1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21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46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17490</w:t>
            </w: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17490</w:t>
            </w:r>
          </w:p>
        </w:tc>
      </w:tr>
      <w:tr>
        <w:trPr>
          <w:trHeight w:val="31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9988</w:t>
            </w:r>
          </w:p>
        </w:tc>
      </w:tr>
      <w:tr>
        <w:trPr>
          <w:trHeight w:val="22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7138</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2850</w:t>
            </w:r>
          </w:p>
        </w:tc>
      </w:tr>
      <w:tr>
        <w:trPr>
          <w:trHeight w:val="6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7502</w:t>
            </w:r>
          </w:p>
        </w:tc>
      </w:tr>
      <w:tr>
        <w:trPr>
          <w:trHeight w:val="5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7372</w:t>
            </w:r>
          </w:p>
        </w:tc>
      </w:tr>
      <w:tr>
        <w:trPr>
          <w:trHeight w:val="2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10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337669</w:t>
            </w: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337669</w:t>
            </w:r>
          </w:p>
        </w:tc>
      </w:tr>
      <w:tr>
        <w:trPr>
          <w:trHeight w:val="5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337669</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8911</w:t>
            </w:r>
          </w:p>
        </w:tc>
      </w:tr>
      <w:tr>
        <w:trPr>
          <w:trHeight w:val="5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автомобиль жолдарын және елді-мекендердің көшелерін күрделі және орташа жөндеу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328758</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58839</w:t>
            </w:r>
          </w:p>
        </w:tc>
      </w:tr>
      <w:tr>
        <w:trPr>
          <w:trHeight w:val="36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9670</w:t>
            </w:r>
          </w:p>
        </w:tc>
      </w:tr>
      <w:tr>
        <w:trPr>
          <w:trHeight w:val="4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9670</w:t>
            </w:r>
          </w:p>
        </w:tc>
      </w:tr>
      <w:tr>
        <w:trPr>
          <w:trHeight w:val="4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9670</w:t>
            </w:r>
          </w:p>
        </w:tc>
      </w:tr>
      <w:tr>
        <w:trPr>
          <w:trHeight w:val="28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49169</w:t>
            </w:r>
          </w:p>
        </w:tc>
      </w:tr>
      <w:tr>
        <w:trPr>
          <w:trHeight w:val="34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43587</w:t>
            </w:r>
          </w:p>
        </w:tc>
      </w:tr>
      <w:tr>
        <w:trPr>
          <w:trHeight w:val="60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43587</w:t>
            </w:r>
          </w:p>
        </w:tc>
      </w:tr>
      <w:tr>
        <w:trPr>
          <w:trHeight w:val="3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мыңызы бар қаланың) экономика және қаржы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w:t>
            </w:r>
          </w:p>
        </w:tc>
      </w:tr>
      <w:tr>
        <w:trPr>
          <w:trHeight w:val="22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2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5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4535</w:t>
            </w:r>
          </w:p>
        </w:tc>
      </w:tr>
      <w:tr>
        <w:trPr>
          <w:trHeight w:val="24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4535</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мыңызы бар қаланың) экономика және қаржы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4535</w:t>
            </w:r>
          </w:p>
        </w:tc>
      </w:tr>
      <w:tr>
        <w:trPr>
          <w:trHeight w:val="39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органдарына берілетін трансферттер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 беру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w:t>
            </w:r>
          </w:p>
        </w:tc>
      </w:tr>
      <w:tr>
        <w:trPr>
          <w:trHeight w:val="27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несиелер</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5946</w:t>
            </w:r>
          </w:p>
        </w:tc>
      </w:tr>
      <w:tr>
        <w:trPr>
          <w:trHeight w:val="18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5052</w:t>
            </w:r>
          </w:p>
        </w:tc>
      </w:tr>
      <w:tr>
        <w:trPr>
          <w:trHeight w:val="30"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5052</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5052</w:t>
            </w:r>
          </w:p>
        </w:tc>
      </w:tr>
      <w:tr>
        <w:trPr>
          <w:trHeight w:val="375" w:hRule="atLeast"/>
        </w:trPr>
        <w:tc>
          <w:tcPr>
            <w:tcW w:w="5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органның жоғары тұрған бюджет алдындағы борышын өтеу</w:t>
            </w:r>
          </w:p>
        </w:tc>
        <w:tc>
          <w:tcPr>
            <w:tcW w:w="1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5052</w:t>
            </w:r>
          </w:p>
        </w:tc>
      </w:tr>
    </w:tbl>
    <w:bookmarkStart w:name="z23" w:id="2"/>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2014 жылғы 24 желтоқсандағы</w:t>
      </w:r>
      <w:r>
        <w:br/>
      </w:r>
      <w:r>
        <w:rPr>
          <w:rFonts w:ascii="Times New Roman"/>
          <w:b w:val="false"/>
          <w:i w:val="false"/>
          <w:color w:val="000000"/>
          <w:sz w:val="28"/>
        </w:rPr>
        <w:t>
№ 265-V шешіміне 2 қосымша</w:t>
      </w:r>
    </w:p>
    <w:bookmarkEnd w:id="2"/>
    <w:p>
      <w:pPr>
        <w:spacing w:after="0"/>
        <w:ind w:left="0"/>
        <w:jc w:val="left"/>
      </w:pPr>
      <w:r>
        <w:rPr>
          <w:rFonts w:ascii="Times New Roman"/>
          <w:b/>
          <w:i w:val="false"/>
          <w:color w:val="000000"/>
        </w:rPr>
        <w:t xml:space="preserve"> 2016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7"/>
        <w:gridCol w:w="687"/>
        <w:gridCol w:w="876"/>
        <w:gridCol w:w="9694"/>
        <w:gridCol w:w="1656"/>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Түсімдердің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1825179</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1722686</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535581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535581</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832005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787000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ресустарды пайдаланғаны үшін түсетін түсімдер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82978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82978</w:t>
            </w:r>
          </w:p>
        </w:tc>
      </w:tr>
      <w:tr>
        <w:trPr>
          <w:trHeight w:val="30" w:hRule="atLeast"/>
        </w:trPr>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6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72"/>
        <w:gridCol w:w="885"/>
        <w:gridCol w:w="885"/>
        <w:gridCol w:w="8793"/>
        <w:gridCol w:w="1672"/>
      </w:tblGrid>
      <w:tr>
        <w:trPr>
          <w:trHeight w:val="9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7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1825179</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129104</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109713</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50196</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50196</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45017</w:t>
            </w:r>
          </w:p>
        </w:tc>
      </w:tr>
      <w:tr>
        <w:trPr>
          <w:trHeight w:val="8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45017</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18291</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18291</w:t>
            </w:r>
          </w:p>
        </w:tc>
      </w:tr>
      <w:tr>
        <w:trPr>
          <w:trHeight w:val="12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18291</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5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1311377</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186680</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186680</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ұйымдарынын қызметән қамтамасыз ету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186680</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1089021</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1089021</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1034719</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54302</w:t>
            </w:r>
          </w:p>
        </w:tc>
      </w:tr>
      <w:tr>
        <w:trPr>
          <w:trHeight w:val="1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35676</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35676</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Жергіліктті деңгейде білім беру саласындағы мемлекеттік саясатты іске асыру жөніндегі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7975</w:t>
            </w:r>
          </w:p>
        </w:tc>
      </w:tr>
      <w:tr>
        <w:trPr>
          <w:trHeight w:val="73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17701</w:t>
            </w:r>
          </w:p>
        </w:tc>
      </w:tr>
      <w:tr>
        <w:trPr>
          <w:trHeight w:val="6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92953</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77755</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10469</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10469</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67210</w:t>
            </w:r>
          </w:p>
        </w:tc>
      </w:tr>
      <w:tr>
        <w:trPr>
          <w:trHeight w:val="1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40751</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6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5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10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15198</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15198</w:t>
            </w:r>
          </w:p>
        </w:tc>
      </w:tr>
      <w:tr>
        <w:trPr>
          <w:trHeight w:val="9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14298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49267</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49267</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49267</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30424</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15843</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2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100079</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41518</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33518</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33518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1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10938</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10938</w:t>
            </w:r>
          </w:p>
        </w:tc>
      </w:tr>
      <w:tr>
        <w:trPr>
          <w:trHeight w:val="4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5759</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5179</w:t>
            </w: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26206</w:t>
            </w:r>
          </w:p>
        </w:tc>
      </w:tr>
      <w:tr>
        <w:trPr>
          <w:trHeight w:val="2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23206</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23206</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57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21417</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w:t>
            </w:r>
          </w:p>
        </w:tc>
      </w:tr>
      <w:tr>
        <w:trPr>
          <w:trHeight w:val="1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7309</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14108</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4894</w:t>
            </w:r>
          </w:p>
        </w:tc>
      </w:tr>
      <w:tr>
        <w:trPr>
          <w:trHeight w:val="21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9214</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23886</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13520</w:t>
            </w:r>
          </w:p>
        </w:tc>
      </w:tr>
      <w:tr>
        <w:trPr>
          <w:trHeight w:val="2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4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p>
        </w:tc>
      </w:tr>
      <w:tr>
        <w:trPr>
          <w:trHeight w:val="3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7040</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7596</w:t>
            </w:r>
          </w:p>
        </w:tc>
      </w:tr>
      <w:tr>
        <w:trPr>
          <w:trHeight w:val="4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7596</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7596</w:t>
            </w:r>
          </w:p>
        </w:tc>
      </w:tr>
      <w:tr>
        <w:trPr>
          <w:trHeight w:val="70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54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34048</w:t>
            </w:r>
          </w:p>
        </w:tc>
      </w:tr>
      <w:tr>
        <w:trPr>
          <w:trHeight w:val="18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34048</w:t>
            </w:r>
          </w:p>
        </w:tc>
      </w:tr>
      <w:tr>
        <w:trPr>
          <w:trHeight w:val="4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5582</w:t>
            </w:r>
          </w:p>
        </w:tc>
      </w:tr>
      <w:tr>
        <w:trPr>
          <w:trHeight w:val="45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28466</w:t>
            </w:r>
          </w:p>
        </w:tc>
      </w:tr>
      <w:tr>
        <w:trPr>
          <w:trHeight w:val="7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8466</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жоспарын әзірлеу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19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81165</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8997</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8997</w:t>
            </w:r>
          </w:p>
        </w:tc>
      </w:tr>
      <w:tr>
        <w:trPr>
          <w:trHeight w:val="3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8997</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72168</w:t>
            </w:r>
          </w:p>
        </w:tc>
      </w:tr>
      <w:tr>
        <w:trPr>
          <w:trHeight w:val="28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27587</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27587</w:t>
            </w:r>
          </w:p>
        </w:tc>
      </w:tr>
      <w:tr>
        <w:trPr>
          <w:trHeight w:val="7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9737</w:t>
            </w:r>
          </w:p>
        </w:tc>
      </w:tr>
      <w:tr>
        <w:trPr>
          <w:trHeight w:val="34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9737</w:t>
            </w:r>
          </w:p>
        </w:tc>
      </w:tr>
      <w:tr>
        <w:trPr>
          <w:trHeight w:val="16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мыңызы бар қаланың) экономика қаржы бөлімі</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34844</w:t>
            </w:r>
          </w:p>
        </w:tc>
      </w:tr>
      <w:tr>
        <w:trPr>
          <w:trHeight w:val="9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34844</w:t>
            </w:r>
          </w:p>
        </w:tc>
      </w:tr>
    </w:tbl>
    <w:bookmarkStart w:name="z24" w:id="3"/>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2014 жылғы 24 желтоқсандағы</w:t>
      </w:r>
      <w:r>
        <w:br/>
      </w:r>
      <w:r>
        <w:rPr>
          <w:rFonts w:ascii="Times New Roman"/>
          <w:b w:val="false"/>
          <w:i w:val="false"/>
          <w:color w:val="000000"/>
          <w:sz w:val="28"/>
        </w:rPr>
        <w:t>
№ 265-V шешіміне 3 қосымша</w:t>
      </w:r>
    </w:p>
    <w:bookmarkEnd w:id="3"/>
    <w:p>
      <w:pPr>
        <w:spacing w:after="0"/>
        <w:ind w:left="0"/>
        <w:jc w:val="left"/>
      </w:pPr>
      <w:r>
        <w:rPr>
          <w:rFonts w:ascii="Times New Roman"/>
          <w:b/>
          <w:i w:val="false"/>
          <w:color w:val="000000"/>
        </w:rPr>
        <w:t xml:space="preserve"> 2017 жылға арналған аудандық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8"/>
        <w:gridCol w:w="688"/>
        <w:gridCol w:w="709"/>
        <w:gridCol w:w="9899"/>
        <w:gridCol w:w="1616"/>
      </w:tblGrid>
      <w:tr>
        <w:trPr>
          <w:trHeight w:val="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61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8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сынып</w:t>
            </w:r>
          </w:p>
        </w:tc>
        <w:tc>
          <w:tcPr>
            <w:tcW w:w="0" w:type="auto"/>
            <w:vMerge/>
            <w:tcBorders>
              <w:top w:val="nil"/>
              <w:left w:val="single" w:color="cfcfcf" w:sz="5"/>
              <w:bottom w:val="single" w:color="cfcfcf" w:sz="5"/>
              <w:right w:val="single" w:color="cfcfcf" w:sz="5"/>
            </w:tcBorders>
          </w:tcPr>
          <w:p/>
        </w:tc>
      </w:tr>
      <w:tr>
        <w:trPr>
          <w:trHeight w:val="2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Түсімдердің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1952075</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1849582</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310000</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310000</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499477</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499477</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995005</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950000</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39000</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5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42100</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4100</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ресустарды пайдаланғаны үшін түсетін түсімдер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32700</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6315</w:t>
            </w:r>
          </w:p>
        </w:tc>
      </w:tr>
      <w:tr>
        <w:trPr>
          <w:trHeight w:val="2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55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1140"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13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1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13200</w:t>
            </w:r>
          </w:p>
        </w:tc>
      </w:tr>
      <w:tr>
        <w:trPr>
          <w:trHeight w:val="7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82978</w:t>
            </w:r>
          </w:p>
        </w:tc>
      </w:tr>
      <w:tr>
        <w:trPr>
          <w:trHeight w:val="22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жоғарғы тұрған органдарынан түсетін трансферттер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82978</w:t>
            </w:r>
          </w:p>
        </w:tc>
      </w:tr>
      <w:tr>
        <w:trPr>
          <w:trHeight w:val="195" w:hRule="atLeast"/>
        </w:trPr>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6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82978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5"/>
        <w:gridCol w:w="695"/>
        <w:gridCol w:w="716"/>
        <w:gridCol w:w="758"/>
        <w:gridCol w:w="9104"/>
        <w:gridCol w:w="1632"/>
      </w:tblGrid>
      <w:tr>
        <w:trPr>
          <w:trHeight w:val="18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1952075</w:t>
            </w:r>
          </w:p>
        </w:tc>
      </w:tr>
      <w:tr>
        <w:trPr>
          <w:trHeight w:val="2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137354</w:t>
            </w:r>
          </w:p>
        </w:tc>
      </w:tr>
      <w:tr>
        <w:trPr>
          <w:trHeight w:val="4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116683</w:t>
            </w:r>
          </w:p>
        </w:tc>
      </w:tr>
      <w:tr>
        <w:trPr>
          <w:trHeight w:val="3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15515</w:t>
            </w:r>
          </w:p>
        </w:tc>
      </w:tr>
      <w:tr>
        <w:trPr>
          <w:trHeight w:val="5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15515</w:t>
            </w:r>
          </w:p>
        </w:tc>
      </w:tr>
      <w:tr>
        <w:trPr>
          <w:trHeight w:val="2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r>
      <w:tr>
        <w:trPr>
          <w:trHeight w:val="4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53000</w:t>
            </w:r>
          </w:p>
        </w:tc>
      </w:tr>
      <w:tr>
        <w:trPr>
          <w:trHeight w:val="2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48168</w:t>
            </w:r>
          </w:p>
        </w:tc>
      </w:tr>
      <w:tr>
        <w:trPr>
          <w:trHeight w:val="8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қызметін қамтамасыз ету жөніндегі қызметтер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48168</w:t>
            </w:r>
          </w:p>
        </w:tc>
      </w:tr>
      <w:tr>
        <w:trPr>
          <w:trHeight w:val="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3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1100</w:t>
            </w:r>
          </w:p>
        </w:tc>
      </w:tr>
      <w:tr>
        <w:trPr>
          <w:trHeight w:val="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5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өзге де мемлекеттік қызметтер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19571</w:t>
            </w:r>
          </w:p>
        </w:tc>
      </w:tr>
      <w:tr>
        <w:trPr>
          <w:trHeight w:val="36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19571</w:t>
            </w:r>
          </w:p>
        </w:tc>
      </w:tr>
      <w:tr>
        <w:trPr>
          <w:trHeight w:val="12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экономикалық саясатын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19571</w:t>
            </w:r>
          </w:p>
        </w:tc>
      </w:tr>
      <w:tr>
        <w:trPr>
          <w:trHeight w:val="2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1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16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3300</w:t>
            </w:r>
          </w:p>
        </w:tc>
      </w:tr>
      <w:tr>
        <w:trPr>
          <w:trHeight w:val="12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1397435</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199750</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199750</w:t>
            </w:r>
          </w:p>
        </w:tc>
      </w:tr>
      <w:tr>
        <w:trPr>
          <w:trHeight w:val="3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ұйымдарынын қызметін қамтамасыз ету</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199750</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1161451</w:t>
            </w:r>
          </w:p>
        </w:tc>
      </w:tr>
      <w:tr>
        <w:trPr>
          <w:trHeight w:val="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1161451</w:t>
            </w:r>
          </w:p>
        </w:tc>
      </w:tr>
      <w:tr>
        <w:trPr>
          <w:trHeight w:val="12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1107149</w:t>
            </w:r>
          </w:p>
        </w:tc>
      </w:tr>
      <w:tr>
        <w:trPr>
          <w:trHeight w:val="3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жеткіншектерге қосымша білім беру</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54302</w:t>
            </w:r>
          </w:p>
        </w:tc>
      </w:tr>
      <w:tr>
        <w:trPr>
          <w:trHeight w:val="12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36234</w:t>
            </w:r>
          </w:p>
        </w:tc>
      </w:tr>
      <w:tr>
        <w:trPr>
          <w:trHeight w:val="2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36234</w:t>
            </w:r>
          </w:p>
        </w:tc>
      </w:tr>
      <w:tr>
        <w:trPr>
          <w:trHeight w:val="3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8533</w:t>
            </w:r>
          </w:p>
        </w:tc>
      </w:tr>
      <w:tr>
        <w:trPr>
          <w:trHeight w:val="42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(облыстык маңызы бар қаланың) мемлекеттік білім беру мекемелер үшін оқулықтар мен оқу-әдiстемелiк кешендерді сатып алу және жеткізу</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17701</w:t>
            </w:r>
          </w:p>
        </w:tc>
      </w:tr>
      <w:tr>
        <w:trPr>
          <w:trHeight w:val="46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10000</w:t>
            </w:r>
          </w:p>
        </w:tc>
      </w:tr>
      <w:tr>
        <w:trPr>
          <w:trHeight w:val="1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94686</w:t>
            </w:r>
          </w:p>
        </w:tc>
      </w:tr>
      <w:tr>
        <w:trPr>
          <w:trHeight w:val="1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78488</w:t>
            </w:r>
          </w:p>
        </w:tc>
      </w:tr>
      <w:tr>
        <w:trPr>
          <w:trHeight w:val="45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11202</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11202</w:t>
            </w:r>
          </w:p>
        </w:tc>
      </w:tr>
      <w:tr>
        <w:trPr>
          <w:trHeight w:val="4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67286</w:t>
            </w:r>
          </w:p>
        </w:tc>
      </w:tr>
      <w:tr>
        <w:trPr>
          <w:trHeight w:val="12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бағдарламасы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40751</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2552</w:t>
            </w:r>
          </w:p>
        </w:tc>
      </w:tr>
      <w:tr>
        <w:trPr>
          <w:trHeight w:val="15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үйге көмек көрсету</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6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9500</w:t>
            </w:r>
          </w:p>
        </w:tc>
      </w:tr>
      <w:tr>
        <w:trPr>
          <w:trHeight w:val="5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7800</w:t>
            </w:r>
          </w:p>
        </w:tc>
      </w:tr>
      <w:tr>
        <w:trPr>
          <w:trHeight w:val="43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және ымдау тілі мамандарының қызмет көрсетуін, жеке көмекшілермен қамтамасыз ету</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1883</w:t>
            </w:r>
          </w:p>
        </w:tc>
      </w:tr>
      <w:tr>
        <w:trPr>
          <w:trHeight w:val="45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16198</w:t>
            </w:r>
          </w:p>
        </w:tc>
      </w:tr>
      <w:tr>
        <w:trPr>
          <w:trHeight w:val="45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16198</w:t>
            </w:r>
          </w:p>
        </w:tc>
      </w:tr>
      <w:tr>
        <w:trPr>
          <w:trHeight w:val="6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15298</w:t>
            </w:r>
          </w:p>
        </w:tc>
      </w:tr>
      <w:tr>
        <w:trPr>
          <w:trHeight w:val="2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900</w:t>
            </w:r>
          </w:p>
        </w:tc>
      </w:tr>
      <w:tr>
        <w:trPr>
          <w:trHeight w:val="2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49267</w:t>
            </w:r>
          </w:p>
        </w:tc>
      </w:tr>
      <w:tr>
        <w:trPr>
          <w:trHeight w:val="2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49267</w:t>
            </w:r>
          </w:p>
        </w:tc>
      </w:tr>
      <w:tr>
        <w:trPr>
          <w:trHeight w:val="12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49267</w:t>
            </w:r>
          </w:p>
        </w:tc>
      </w:tr>
      <w:tr>
        <w:trPr>
          <w:trHeight w:val="1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30424</w:t>
            </w:r>
          </w:p>
        </w:tc>
      </w:tr>
      <w:tr>
        <w:trPr>
          <w:trHeight w:val="42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15843</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126707</w:t>
            </w:r>
          </w:p>
        </w:tc>
      </w:tr>
      <w:tr>
        <w:trPr>
          <w:trHeight w:val="2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65264</w:t>
            </w:r>
          </w:p>
        </w:tc>
      </w:tr>
      <w:tr>
        <w:trPr>
          <w:trHeight w:val="4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57264</w:t>
            </w:r>
          </w:p>
        </w:tc>
      </w:tr>
      <w:tr>
        <w:trPr>
          <w:trHeight w:val="1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57264</w:t>
            </w:r>
          </w:p>
        </w:tc>
      </w:tr>
      <w:tr>
        <w:trPr>
          <w:trHeight w:val="3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1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 демалыс жұмысын қолдау</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8000</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w:t>
            </w:r>
          </w:p>
        </w:tc>
      </w:tr>
      <w:tr>
        <w:trPr>
          <w:trHeight w:val="42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11341</w:t>
            </w:r>
          </w:p>
        </w:tc>
      </w:tr>
      <w:tr>
        <w:trPr>
          <w:trHeight w:val="6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6162</w:t>
            </w:r>
          </w:p>
        </w:tc>
      </w:tr>
      <w:tr>
        <w:trPr>
          <w:trHeight w:val="3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5179</w:t>
            </w:r>
          </w:p>
        </w:tc>
      </w:tr>
      <w:tr>
        <w:trPr>
          <w:trHeight w:val="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27830</w:t>
            </w:r>
          </w:p>
        </w:tc>
      </w:tr>
      <w:tr>
        <w:trPr>
          <w:trHeight w:val="2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24830</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24830</w:t>
            </w:r>
          </w:p>
        </w:tc>
      </w:tr>
      <w:tr>
        <w:trPr>
          <w:trHeight w:val="42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42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 хабарларын тарату арқылы мемлекеттік ақпараттық саясатты жүргізу жөніндегі қызметтер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33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22272</w:t>
            </w:r>
          </w:p>
        </w:tc>
      </w:tr>
      <w:tr>
        <w:trPr>
          <w:trHeight w:val="34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7821</w:t>
            </w:r>
          </w:p>
        </w:tc>
      </w:tr>
      <w:tr>
        <w:trPr>
          <w:trHeight w:val="6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7821</w:t>
            </w:r>
          </w:p>
        </w:tc>
      </w:tr>
      <w:tr>
        <w:trPr>
          <w:trHeight w:val="43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14451</w:t>
            </w:r>
          </w:p>
        </w:tc>
      </w:tr>
      <w:tr>
        <w:trPr>
          <w:trHeight w:val="4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5237</w:t>
            </w:r>
          </w:p>
        </w:tc>
      </w:tr>
      <w:tr>
        <w:trPr>
          <w:trHeight w:val="10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 іс-шараларды іске асыру</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9214</w:t>
            </w:r>
          </w:p>
        </w:tc>
      </w:tr>
      <w:tr>
        <w:trPr>
          <w:trHeight w:val="37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24909</w:t>
            </w:r>
          </w:p>
        </w:tc>
      </w:tr>
      <w:tr>
        <w:trPr>
          <w:trHeight w:val="1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14012</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қаржы бөлімі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Мамандардың әлеуметтік көмек көрсетуі жөніндегі шараларды іске асыру</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6480</w:t>
            </w:r>
          </w:p>
        </w:tc>
      </w:tr>
      <w:tr>
        <w:trPr>
          <w:trHeight w:val="19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7532</w:t>
            </w:r>
          </w:p>
        </w:tc>
      </w:tr>
      <w:tr>
        <w:trPr>
          <w:trHeight w:val="5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7532</w:t>
            </w:r>
          </w:p>
        </w:tc>
      </w:tr>
      <w:tr>
        <w:trPr>
          <w:trHeight w:val="25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8127</w:t>
            </w:r>
          </w:p>
        </w:tc>
      </w:tr>
      <w:tr>
        <w:trPr>
          <w:trHeight w:val="22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8127</w:t>
            </w:r>
          </w:p>
        </w:tc>
      </w:tr>
      <w:tr>
        <w:trPr>
          <w:trHeight w:val="5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8127</w:t>
            </w:r>
          </w:p>
        </w:tc>
      </w:tr>
      <w:tr>
        <w:trPr>
          <w:trHeight w:val="54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42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2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2770</w:t>
            </w:r>
          </w:p>
        </w:tc>
      </w:tr>
      <w:tr>
        <w:trPr>
          <w:trHeight w:val="48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шаруашылық жануарларына сәйкестендіру жүргізу және ұйымдастыру</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35031</w:t>
            </w:r>
          </w:p>
        </w:tc>
      </w:tr>
      <w:tr>
        <w:trPr>
          <w:trHeight w:val="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35031</w:t>
            </w:r>
          </w:p>
        </w:tc>
      </w:tr>
      <w:tr>
        <w:trPr>
          <w:trHeight w:val="13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5972</w:t>
            </w:r>
          </w:p>
        </w:tc>
      </w:tr>
      <w:tr>
        <w:trPr>
          <w:trHeight w:val="46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 асыру жөніндегі қызметтер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5972</w:t>
            </w:r>
          </w:p>
        </w:tc>
      </w:tr>
      <w:tr>
        <w:trPr>
          <w:trHeight w:val="31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29059</w:t>
            </w:r>
          </w:p>
        </w:tc>
      </w:tr>
      <w:tr>
        <w:trPr>
          <w:trHeight w:val="45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9059</w:t>
            </w:r>
          </w:p>
        </w:tc>
      </w:tr>
      <w:tr>
        <w:trPr>
          <w:trHeight w:val="27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 схемаларын және елді мекендердің бас жоспарын әзірлеу</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22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83386</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9627</w:t>
            </w:r>
          </w:p>
        </w:tc>
      </w:tr>
      <w:tr>
        <w:trPr>
          <w:trHeight w:val="3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9627</w:t>
            </w:r>
          </w:p>
        </w:tc>
      </w:tr>
      <w:tr>
        <w:trPr>
          <w:trHeight w:val="60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9627</w:t>
            </w:r>
          </w:p>
        </w:tc>
      </w:tr>
      <w:tr>
        <w:trPr>
          <w:trHeight w:val="2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73759</w:t>
            </w:r>
          </w:p>
        </w:tc>
      </w:tr>
      <w:tr>
        <w:trPr>
          <w:trHeight w:val="2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 аппараты</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27587</w:t>
            </w:r>
          </w:p>
        </w:tc>
      </w:tr>
      <w:tr>
        <w:trPr>
          <w:trHeight w:val="2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іске асыру</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27587</w:t>
            </w:r>
          </w:p>
        </w:tc>
      </w:tr>
      <w:tr>
        <w:trPr>
          <w:trHeight w:val="28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11328</w:t>
            </w:r>
          </w:p>
        </w:tc>
      </w:tr>
      <w:tr>
        <w:trPr>
          <w:trHeight w:val="69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11328</w:t>
            </w:r>
          </w:p>
        </w:tc>
      </w:tr>
      <w:tr>
        <w:trPr>
          <w:trHeight w:val="120"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мыңызы бар қаланың) экономика және қаржы бөлімі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34844</w:t>
            </w:r>
          </w:p>
        </w:tc>
      </w:tr>
      <w:tr>
        <w:trPr>
          <w:trHeight w:val="435" w:hRule="atLeast"/>
        </w:trPr>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9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органының резерві</w:t>
            </w:r>
          </w:p>
        </w:tc>
        <w:tc>
          <w:tcPr>
            <w:tcW w:w="1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34844</w:t>
            </w:r>
          </w:p>
        </w:tc>
      </w:tr>
    </w:tbl>
    <w:bookmarkStart w:name="z25" w:id="4"/>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2014 жылғы 24 желтоқсандағы</w:t>
      </w:r>
      <w:r>
        <w:br/>
      </w:r>
      <w:r>
        <w:rPr>
          <w:rFonts w:ascii="Times New Roman"/>
          <w:b w:val="false"/>
          <w:i w:val="false"/>
          <w:color w:val="000000"/>
          <w:sz w:val="28"/>
        </w:rPr>
        <w:t>
№ 265-V шешіміне 4 қосымша</w:t>
      </w:r>
    </w:p>
    <w:bookmarkEnd w:id="4"/>
    <w:p>
      <w:pPr>
        <w:spacing w:after="0"/>
        <w:ind w:left="0"/>
        <w:jc w:val="left"/>
      </w:pPr>
      <w:r>
        <w:rPr>
          <w:rFonts w:ascii="Times New Roman"/>
          <w:b/>
          <w:i w:val="false"/>
          <w:color w:val="000000"/>
        </w:rPr>
        <w:t xml:space="preserve"> Қаладағы аудан, аудандық маңызы бар қала, кент, ауыл, ауылдық округ әкімі аппаратының бюджеттік бағдарламаларының қаржыландыру мөлшері:</w:t>
      </w:r>
    </w:p>
    <w:p>
      <w:pPr>
        <w:spacing w:after="0"/>
        <w:ind w:left="0"/>
        <w:jc w:val="both"/>
      </w:pPr>
      <w:r>
        <w:rPr>
          <w:rFonts w:ascii="Times New Roman"/>
          <w:b w:val="false"/>
          <w:i w:val="false"/>
          <w:color w:val="ff0000"/>
          <w:sz w:val="28"/>
        </w:rPr>
        <w:t xml:space="preserve">      Ескерту. 4-қосымша жаңа редакцияда - Атырау облысы Мақат аудандық мәслихатының 25.11.2015 № </w:t>
      </w:r>
      <w:r>
        <w:rPr>
          <w:rFonts w:ascii="Times New Roman"/>
          <w:b w:val="false"/>
          <w:i w:val="false"/>
          <w:color w:val="ff0000"/>
          <w:sz w:val="28"/>
        </w:rPr>
        <w:t>331-V</w:t>
      </w:r>
      <w:r>
        <w:rPr>
          <w:rFonts w:ascii="Times New Roman"/>
          <w:b w:val="false"/>
          <w:i w:val="false"/>
          <w:color w:val="ff0000"/>
          <w:sz w:val="28"/>
        </w:rPr>
        <w:t xml:space="preserve"> 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5"/>
        <w:gridCol w:w="5867"/>
        <w:gridCol w:w="1787"/>
        <w:gridCol w:w="1787"/>
        <w:gridCol w:w="1958"/>
        <w:gridCol w:w="1446"/>
      </w:tblGrid>
      <w:tr>
        <w:trPr>
          <w:trHeight w:val="135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атауы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 кенті әкімінің аппараты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Доссор поселкесі әкімінің аппараты</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Бәйгетөбе ауылдық округі әкімінің аппараты</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r>
      <w:tr>
        <w:trPr>
          <w:trHeight w:val="105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ауылдық округ әкімініңқызметін қамтамасыз ету жөніндегі қызметтер</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27089</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25156</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8587</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60832</w:t>
            </w:r>
          </w:p>
        </w:tc>
      </w:tr>
      <w:tr>
        <w:trPr>
          <w:trHeight w:val="40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7753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5489</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13242</w:t>
            </w:r>
          </w:p>
        </w:tc>
      </w:tr>
      <w:tr>
        <w:trPr>
          <w:trHeight w:val="55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мен оқыту ұйымдарының қызметін қамтамасыз ету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118145</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94625</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212770</w:t>
            </w:r>
          </w:p>
        </w:tc>
      </w:tr>
      <w:tr>
        <w:trPr>
          <w:trHeight w:val="79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балаларды мектепке дейін тегін алып баруды және кері алып келуді ұйымдастыру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893</w:t>
            </w:r>
          </w:p>
        </w:tc>
      </w:tr>
      <w:tr>
        <w:trPr>
          <w:trHeight w:val="39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денгейде мәдени-демалыс жұмыстарын қолдау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38981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22033</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61014</w:t>
            </w:r>
          </w:p>
        </w:tc>
      </w:tr>
      <w:tr>
        <w:trPr>
          <w:trHeight w:val="27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10588</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28288</w:t>
            </w:r>
          </w:p>
        </w:tc>
      </w:tr>
      <w:tr>
        <w:trPr>
          <w:trHeight w:val="55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13993</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10200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2254</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26447</w:t>
            </w:r>
          </w:p>
        </w:tc>
      </w:tr>
      <w:tr>
        <w:trPr>
          <w:trHeight w:val="405"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9910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4700</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15426</w:t>
            </w:r>
          </w:p>
        </w:tc>
      </w:tr>
      <w:tr>
        <w:trPr>
          <w:trHeight w:val="42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органның күрделі шығыстары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6708</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35903</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45811</w:t>
            </w:r>
          </w:p>
        </w:tc>
      </w:tr>
      <w:tr>
        <w:trPr>
          <w:trHeight w:val="57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032</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Ведомстволық бағыныстағы мемлекеттік мекемелердің және ұйымдарының күрделі шығыстары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53222</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53222</w:t>
            </w:r>
          </w:p>
        </w:tc>
      </w:tr>
      <w:tr>
        <w:trPr>
          <w:trHeight w:val="114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040</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"Өңірлерді дамыту" Бағдарламасы шеңберінде өңірлерді экономикалық дамытуға жәрдемдесу бойынша шараларды іске асыру</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14400</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27187</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43587</w:t>
            </w:r>
          </w:p>
        </w:tc>
      </w:tr>
      <w:tr>
        <w:trPr>
          <w:trHeight w:val="690" w:hRule="atLeast"/>
        </w:trPr>
        <w:tc>
          <w:tcPr>
            <w:tcW w:w="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041</w:t>
            </w:r>
          </w:p>
        </w:tc>
        <w:tc>
          <w:tcPr>
            <w:tcW w:w="58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107799</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32433</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140232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ЖИНАҒЫ</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362871</w:t>
            </w:r>
          </w:p>
        </w:tc>
        <w:tc>
          <w:tcPr>
            <w:tcW w:w="1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321536</w:t>
            </w:r>
          </w:p>
        </w:tc>
        <w:tc>
          <w:tcPr>
            <w:tcW w:w="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17357</w:t>
            </w:r>
          </w:p>
        </w:tc>
        <w:tc>
          <w:tcPr>
            <w:tcW w:w="14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701764</w:t>
            </w:r>
          </w:p>
        </w:tc>
      </w:tr>
    </w:tbl>
    <w:bookmarkStart w:name="z26" w:id="5"/>
    <w:p>
      <w:pPr>
        <w:spacing w:after="0"/>
        <w:ind w:left="0"/>
        <w:jc w:val="both"/>
      </w:pPr>
      <w:r>
        <w:rPr>
          <w:rFonts w:ascii="Times New Roman"/>
          <w:b w:val="false"/>
          <w:i w:val="false"/>
          <w:color w:val="000000"/>
          <w:sz w:val="28"/>
        </w:rPr>
        <w:t xml:space="preserve">
Аудандық мәслихаттың   </w:t>
      </w:r>
      <w:r>
        <w:br/>
      </w:r>
      <w:r>
        <w:rPr>
          <w:rFonts w:ascii="Times New Roman"/>
          <w:b w:val="false"/>
          <w:i w:val="false"/>
          <w:color w:val="000000"/>
          <w:sz w:val="28"/>
        </w:rPr>
        <w:t>
2014 жылғы 24 желтоқсандағы</w:t>
      </w:r>
      <w:r>
        <w:br/>
      </w:r>
      <w:r>
        <w:rPr>
          <w:rFonts w:ascii="Times New Roman"/>
          <w:b w:val="false"/>
          <w:i w:val="false"/>
          <w:color w:val="000000"/>
          <w:sz w:val="28"/>
        </w:rPr>
        <w:t>
№ 265-V шешіміне 5 қосымша</w:t>
      </w:r>
    </w:p>
    <w:bookmarkEnd w:id="5"/>
    <w:p>
      <w:pPr>
        <w:spacing w:after="0"/>
        <w:ind w:left="0"/>
        <w:jc w:val="left"/>
      </w:pPr>
      <w:r>
        <w:rPr>
          <w:rFonts w:ascii="Times New Roman"/>
          <w:b/>
          <w:i w:val="false"/>
          <w:color w:val="000000"/>
        </w:rPr>
        <w:t xml:space="preserve"> 2015 жылға арналған жергілікті бюджеттің орындау процесінде қысқартуға жатпайтын жергілікті бюджеттің бағдарлама тізбесі</w:t>
      </w:r>
    </w:p>
    <w:p>
      <w:pPr>
        <w:spacing w:after="0"/>
        <w:ind w:left="0"/>
        <w:jc w:val="both"/>
      </w:pPr>
      <w:r>
        <w:rPr>
          <w:rFonts w:ascii="Times New Roman"/>
          <w:b w:val="false"/>
          <w:i w:val="false"/>
          <w:color w:val="ff0000"/>
          <w:sz w:val="28"/>
        </w:rPr>
        <w:t xml:space="preserve">      Ескерту. 5-қосымша жаңа редакцияда - Атырау облысы Мақат аудандық мәслихатының 20.03.2015 № </w:t>
      </w:r>
      <w:r>
        <w:rPr>
          <w:rFonts w:ascii="Times New Roman"/>
          <w:b w:val="false"/>
          <w:i w:val="false"/>
          <w:color w:val="ff0000"/>
          <w:sz w:val="28"/>
        </w:rPr>
        <w:t>282-V</w:t>
      </w:r>
      <w:r>
        <w:rPr>
          <w:rFonts w:ascii="Times New Roman"/>
          <w:b w:val="false"/>
          <w:i w:val="false"/>
          <w:color w:val="ff0000"/>
          <w:sz w:val="28"/>
        </w:rPr>
        <w:t xml:space="preserve"> 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6"/>
        <w:gridCol w:w="597"/>
        <w:gridCol w:w="764"/>
        <w:gridCol w:w="764"/>
        <w:gridCol w:w="10759"/>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r>
      <w:tr>
        <w:trPr>
          <w:trHeight w:val="28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функционалдық топ</w:t>
            </w:r>
          </w:p>
        </w:tc>
      </w:tr>
      <w:tr>
        <w:trPr>
          <w:trHeight w:val="22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r>
      <w:tr>
        <w:trPr>
          <w:trHeight w:val="22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r>
      <w:tr>
        <w:trPr>
          <w:trHeight w:val="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Бастауыш, негізгі орта және жалпы орта білім беру</w:t>
            </w:r>
          </w:p>
        </w:tc>
      </w:tr>
      <w:tr>
        <w:trPr>
          <w:trHeight w:val="75" w:hRule="atLeast"/>
        </w:trPr>
        <w:tc>
          <w:tcPr>
            <w:tcW w:w="5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r>
    </w:tbl>
    <w:bookmarkStart w:name="z27" w:id="6"/>
    <w:p>
      <w:pPr>
        <w:spacing w:after="0"/>
        <w:ind w:left="0"/>
        <w:jc w:val="both"/>
      </w:pPr>
      <w:r>
        <w:rPr>
          <w:rFonts w:ascii="Times New Roman"/>
          <w:b w:val="false"/>
          <w:i w:val="false"/>
          <w:color w:val="000000"/>
          <w:sz w:val="28"/>
        </w:rPr>
        <w:t>
2014 жылғы 24 желтоқсандағы</w:t>
      </w:r>
      <w:r>
        <w:br/>
      </w:r>
      <w:r>
        <w:rPr>
          <w:rFonts w:ascii="Times New Roman"/>
          <w:b w:val="false"/>
          <w:i w:val="false"/>
          <w:color w:val="000000"/>
          <w:sz w:val="28"/>
        </w:rPr>
        <w:t>
аудандық мәслихаттың № 265-V</w:t>
      </w:r>
      <w:r>
        <w:br/>
      </w:r>
      <w:r>
        <w:rPr>
          <w:rFonts w:ascii="Times New Roman"/>
          <w:b w:val="false"/>
          <w:i w:val="false"/>
          <w:color w:val="000000"/>
          <w:sz w:val="28"/>
        </w:rPr>
        <w:t xml:space="preserve">
шешіміне № 6 қосымша   </w:t>
      </w:r>
    </w:p>
    <w:bookmarkEnd w:id="6"/>
    <w:p>
      <w:pPr>
        <w:spacing w:after="0"/>
        <w:ind w:left="0"/>
        <w:jc w:val="left"/>
      </w:pPr>
      <w:r>
        <w:rPr>
          <w:rFonts w:ascii="Times New Roman"/>
          <w:b/>
          <w:i w:val="false"/>
          <w:color w:val="000000"/>
        </w:rPr>
        <w:t xml:space="preserve"> Жергілікті өзін-өзі басқару органдарына берілетін трансферттердің бөліндісі</w:t>
      </w:r>
    </w:p>
    <w:p>
      <w:pPr>
        <w:spacing w:after="0"/>
        <w:ind w:left="0"/>
        <w:jc w:val="both"/>
      </w:pPr>
      <w:r>
        <w:rPr>
          <w:rFonts w:ascii="Times New Roman"/>
          <w:b w:val="false"/>
          <w:i w:val="false"/>
          <w:color w:val="ff0000"/>
          <w:sz w:val="28"/>
        </w:rPr>
        <w:t xml:space="preserve">      Ескерту. Шешім 6-қосымшамен толықтырылды - Атырау облысы Мақат аудандық мәслихатының 25.11.2015 № </w:t>
      </w:r>
      <w:r>
        <w:rPr>
          <w:rFonts w:ascii="Times New Roman"/>
          <w:b w:val="false"/>
          <w:i w:val="false"/>
          <w:color w:val="ff0000"/>
          <w:sz w:val="28"/>
        </w:rPr>
        <w:t>331-V</w:t>
      </w:r>
      <w:r>
        <w:rPr>
          <w:rFonts w:ascii="Times New Roman"/>
          <w:b w:val="false"/>
          <w:i w:val="false"/>
          <w:color w:val="ff0000"/>
          <w:sz w:val="28"/>
        </w:rPr>
        <w:t xml:space="preserve"> шешімімен (01.01.2015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4791"/>
        <w:gridCol w:w="1783"/>
        <w:gridCol w:w="1997"/>
        <w:gridCol w:w="3043"/>
        <w:gridCol w:w="1358"/>
      </w:tblGrid>
      <w:tr>
        <w:trPr>
          <w:trHeight w:val="795"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 атауы</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 кенті әкімінің аппараты</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Доссор поселкесі әкімінің аппараты</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Бәйгетобе ауылдық округі әкімінің аппараты</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 (мың теңге)</w:t>
            </w:r>
          </w:p>
        </w:tc>
      </w:tr>
      <w:tr>
        <w:trPr>
          <w:trHeight w:val="72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051</w:t>
            </w:r>
          </w:p>
        </w:tc>
        <w:tc>
          <w:tcPr>
            <w:tcW w:w="47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өзін-өзі басқару органдарына берілетін трансферттер</w:t>
            </w:r>
          </w:p>
        </w:tc>
        <w:tc>
          <w:tcPr>
            <w:tcW w:w="1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c>
          <w:tcPr>
            <w:tcW w:w="19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c>
          <w:tcPr>
            <w:tcW w:w="30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c>
          <w:tcPr>
            <w:tcW w:w="1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