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3ea7" w14:textId="2543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169-V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2014 жылғы 22 қазандағы № 253-V шешімі. Атырау облысының Әділет департаментінде 2014 жылғы 5 қарашада № 3032 тіркелді. Күші жойылды - Атырау облысы Мақат аудандық мәслихатының 2015 жылғы 20 наурыздағы № 288-V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аудандық мәслихатының 20.03.2015 № 288-V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2014-2016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11 желтоқсандағы ХІХ сессиясының № 169-V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2842 рет санымен тіркелген, 2014 жылғы 23 қаңтарда "Мақат тынысы" газетінде жарияланған) келесі өзгерістер енгізілсін: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"3 050 044" сандары "3 340 404"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"1 483 403" сандары "1 773 763 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"3 050 044" сандары "3 340 404"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бюджеттік жоспарлау, шаруашылық қызмет, жерді пайдалану және табиғатты қорғау, заңдылықты қамтамасыз ету мәселелері жөніндегі тұрақты комиссиясының төрағасына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ХХVІІІ сессиясының төрағасы                Қ. Алдияров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 № 253-V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 №169-V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27"/>
        <w:gridCol w:w="712"/>
        <w:gridCol w:w="10117"/>
        <w:gridCol w:w="1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3340404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1482777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965492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1773763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1773763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1773763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612"/>
        <w:gridCol w:w="741"/>
        <w:gridCol w:w="848"/>
        <w:gridCol w:w="9233"/>
        <w:gridCol w:w="1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3340404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145902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47407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59512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1600145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355284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1134378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  әлеуметтік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қамтамасыз етуге, және ымдау тілі мамандарының, жеке көмекшілердің қызмет көрсету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726209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Дене шынықтыру және спорт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 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 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сәулет және қала құрылысы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80472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