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1653" w14:textId="8b21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жерде жұмыс істейтін әлеуметтік қамсыздандыру, білім беру  және мәдениет мамандары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2014 жылғы 7 тамыздағы № 215 қаулысы. Атырау облысының Әділет департаментінде 2014 жылғы 21 тамызда № 2969 болып тіркелді. Күші жойылды - Атырау облысы Мақат ауданы әкімдігінің 2014 жылғы 2 желтоқсандағы № 314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Мақат ауданы әкімдігінің 02.12.2014 № 314 қаулысымен.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15 мамырдағы Еңбек Кодексінің 238-бабының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мәслихаттың 2014 жылғы 23 шілдедегі № 242-V "Ауылдық жерде жұмыс істейтін әлеуметтік қамсыздандыру, білім беру және мәдениет мамандары лауазымдарының тізбесімен келісу туралы" шешіміне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Ауылдық жерде жұмыс істейтін әлеуметтік қамсыздандыру, білім беру және мәдениет мамандары лауазымдарының тізбесі қосымшаға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Х.Тулеушовке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Умаров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сессиясының төрағасы                       А. Мендалиева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тамыз 2014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 хатшысы                  Т. Жолмағамбетов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тамыз 2014 жыл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7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215 қаулысына қосымша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Ауылдық жерде жұмыс істейтін әлеуметтік қамсыздандыру, білім беру және мәдениет мамандары лауазымдарының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1. Әлеуметтік қамсыздандыру мамандары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әлеуметтiк жұмыс жөнiндегi консультант;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күтім жөніндегі әлеуметтік қызметкер;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жұмыс жөніндегі маман.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 Білім беру мамандары лауазымдарының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мемлекеттiк мекеме мен қазыналық кәсiпорын басшысы (мектепке дейінгі мемлекеттік мекемеден және қазыналық кәсіпорыннан басқа);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мекеме басшысының орынбасары (мектепке дейінгі мемлекеттік мекемеден және қазыналық кәсіпорыннан басқа);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мектепке дейiнгi қазыналық кәсiпорын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мамандар (бас, аға): барлық мамандықтағы мұғалімдер және дәрігерлер, әдіскер, шеберхана меңгерушісі, алғашқы әскери даярлық оқытушы-ұйымдастырушы, кітапхана меңгерушісі, кітапханашы, тәлімгер, тәрбиеші, интернат-меңгерушісі, әлеуметтік педагог, медициналық бике, емдәм бике, музыкалық жетекші, хореограф, педагог-психолог, зертханашы, дене тәрбиесінің нұсқаушы, еңбек жөніндегі нұсқаушы.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3. Мәдениет мамандары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мемлекеттiк мекеме және қазыналық кәсiпорын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көркемдік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кітапхана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мамандар (бас, аға): әртіс, кітапханашы, редактор, режиссер, солист, дыбыс режиссері, әдістемеші, мәдени ұйымдастырушы, барлық атаудағы суретшілер, хореограф, библиограф, дирижер, концертмейстер, музыкалық жетекші, үйірме жетекшісі.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