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a8b7" w14:textId="f9fa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Бәйгетөбе ауылдық округі әкіміне кандидаттарға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25 маусымдағы № 170 қаулысы. Атырау облысының Әділет департаментінде 2014 жылғы 02 шілдеде № 2947 болып тіркелді. Күші жойылды - Атырау облысы Мақат ауданы әкімдігінің 2014 жылғы 29 желтоқсандағы № 353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Мақат ауданы әкімдігінің 29.12.2014 № 353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аумақтық сайлау комиссиясымен (келісім бойынша) бірлесіп, Бәйгетөбе ауылдық округі әкіміне кандидаттарға үгіттік баспа материалдарын орналастыру үшін орыны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жасау "Мақат ауданы әкімінің аппараты" мемлекеттік мекемесінің басшысы Ж. Бухарбаевқа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Тулеушов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маусым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Ерғожиев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25 маусымдағы № 170 қаулысына 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Бәйгетөбе ауылдық округі әкіміне кандидаттарға үгіттік баспа материалдарын орналастыру үшін орыны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3804"/>
        <w:gridCol w:w="6933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Мекен-жәйы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 ауылы, 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"Бәйге-төбе орта мектебі" мемлекеттік мекемесінің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