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c5db" w14:textId="ef0c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11 желтоқсандағы № 169-V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2014 жылғы 07 ақпандағы № 186-V шешімі. Атырау облысының Әділет департаментінде 2014 жылғы 26 ақпанда № 2863 тіркелді. Күші жойылды - Атырау облысы Мақат аудандық мәслихатының 2015 жылғы 20 наурыздағы № 288-V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Мақат аудандық мәслихатының 20.03.2015 № 288-V шешімімен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2014-2016 жылдарға арналған аудан бюджетін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Аудандық мәслихаттың 2013 жылғы 11 желтоқсандағы кезектен тыс ХІХ сессиясының № 169-V "2014-2016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2842 рет санымен тіркелген, 2014 жылғы 23 қаңтарда "Мақат тынысы" газетінде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тармақтың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"2587995" сандары "2863560"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"1076883" сандары "1300919"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 тармақтың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"2 587 995" сандары "2863560"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 тармақтың 6)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"0" саны "51529"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"0" саны "51529"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жасау, бюджеттік жоспарлау, шаруашылық қызмет, жерді пайдалану және табиғатты қорғау, заңдылықты қамтамасыз ету мәселелері жөніндегі тұрақты комиссиясының төрағасына (Д. Алтаева)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кезекті ХХI сессиясының төрағасы:                Д. Алтаева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 Жолмағамбетов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7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186-V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604"/>
        <w:gridCol w:w="730"/>
        <w:gridCol w:w="10055"/>
        <w:gridCol w:w="1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2863560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1480485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308380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308380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822005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777000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9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3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8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4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1300919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1300919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1300919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70"/>
        <w:gridCol w:w="698"/>
        <w:gridCol w:w="784"/>
        <w:gridCol w:w="9345"/>
        <w:gridCol w:w="18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2863560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130185</w:t>
            </w:r>
          </w:p>
        </w:tc>
      </w:tr>
      <w:tr>
        <w:trPr>
          <w:trHeight w:val="7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112130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</w:t>
            </w:r>
          </w:p>
        </w:tc>
      </w:tr>
      <w:tr>
        <w:trPr>
          <w:trHeight w:val="6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</w:t>
            </w:r>
          </w:p>
        </w:tc>
      </w:tr>
      <w:tr>
        <w:trPr>
          <w:trHeight w:val="7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1509447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324876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319729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200973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118756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1147300</w:t>
            </w:r>
          </w:p>
        </w:tc>
      </w:tr>
      <w:tr>
        <w:trPr>
          <w:trHeight w:val="1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1147300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1092998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54302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37271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37271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95319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79409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648167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150368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үйлерге энергетикалық аудит жүргізу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138368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455460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449420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449420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42339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42339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21339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112570</w:t>
            </w:r>
          </w:p>
        </w:tc>
      </w:tr>
      <w:tr>
        <w:trPr>
          <w:trHeight w:val="1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50518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26206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30667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24308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</w:t>
            </w:r>
          </w:p>
        </w:tc>
      </w:tr>
      <w:tr>
        <w:trPr>
          <w:trHeight w:val="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несиелер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45780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83917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73222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мыңызы бар қаланың) экономика және қаржы бөлімі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несиелерді қайтару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 беру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630"/>
        <w:gridCol w:w="753"/>
        <w:gridCol w:w="10171"/>
        <w:gridCol w:w="18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51529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51529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51529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7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186-V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бюджеттің құрамында әрбір ауылдық округ әкімі аппаратының бюджеттік бағдарламаларын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446"/>
        <w:gridCol w:w="1312"/>
        <w:gridCol w:w="1312"/>
        <w:gridCol w:w="1381"/>
        <w:gridCol w:w="1711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Бәйгетөбе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</w:p>
        </w:tc>
      </w:tr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17658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50116</w:t>
            </w:r>
          </w:p>
        </w:tc>
      </w:tr>
      <w:tr>
        <w:trPr>
          <w:trHeight w:val="4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109896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91077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200973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21339</w:t>
            </w:r>
          </w:p>
        </w:tc>
      </w:tr>
      <w:tr>
        <w:trPr>
          <w:trHeight w:val="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</w:p>
        </w:tc>
      </w:tr>
      <w:tr>
        <w:trPr>
          <w:trHeight w:val="4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118756</w:t>
            </w:r>
          </w:p>
        </w:tc>
      </w:tr>
      <w:tr>
        <w:trPr>
          <w:trHeight w:val="1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304132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485558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7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186-V шешіміне 3 қосымша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445"/>
        <w:gridCol w:w="768"/>
        <w:gridCol w:w="833"/>
        <w:gridCol w:w="9678"/>
        <w:gridCol w:w="16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587788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138368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138368</w:t>
            </w:r>
          </w:p>
        </w:tc>
      </w:tr>
      <w:tr>
        <w:trPr>
          <w:trHeight w:val="54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128000</w:t>
            </w:r>
          </w:p>
        </w:tc>
      </w:tr>
      <w:tr>
        <w:trPr>
          <w:trHeight w:val="6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449420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449420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