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2c8f" w14:textId="0cb2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кенті әкіміне кандидаттарға 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әкімдігінің 2014 жылғы 16 қаңтардағы № 22 қаулысы. Атырау облысының Әділет департаментінде 2014 жылғы 24 қаңтарда № 2848 тіркелді. Күші жойылды - Атырау облысы Мақат ауданы әкімдігінің 2014 жылғы 29 желтоқсандағы № 353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Атырау облысы Мақат ауданы әкімдігінің 29.12.2014 № 353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 негізінде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Мақат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Мақат аудандық аумақтық сайлау комиссиясымен (келісім бойынша) бірлесіп, Мақат кенті әкіміне кандидаттарға үгіттік баспа материалдарын орналастыру үшін орыны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орындалуына бақылау жасау "Мақат ауданы әкімінің аппараты" мемлекеттік мекемесі басшысының міндетін уақытша атқарушы Б. Кенбаеваға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Мақат аудандық аумақтық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қаңтар 2014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Ерғожиев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2014 жылғы 16 қаңтардағы № 22 қаулысына қосымша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Мақат кенті әкіміне кандидаттарға үгіттік баспа материалдарын орналастыру үшін орыны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6375"/>
        <w:gridCol w:w="4943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Қазақстан, Атырау облысы, Мақат ауданы, Мақат К, Центральная алаңы, 2-үй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"Мақат аудандық мәдениет үйі" коммуналдық мемлекеттік қазыналық кәсіпорнының алдыңғы алаңындағы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